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151/05 vom 2. Mai 2007</w:t>
      </w:r>
    </w:p>
    <w:p>
      <w:r>
        <w:t>Bundesgericht, 2007-05-02, DE</w:t>
      </w:r>
    </w:p>
    <w:p>
      <w:r>
        <w:rPr>
          <w:b/>
        </w:rPr>
        <w:t xml:space="preserve">Quelle: </w:t>
      </w:r>
      <w:r>
        <w:t>https://mcp.opencaselaw.ch/entscheid/bger_H_151_05</w:t>
      </w:r>
    </w:p>
    <w:p>
      <w:r>
        <w:t>FR: TF H 151/05 du 2 mai 2007</w:t>
      </w:r>
    </w:p>
    <w:p>
      <w:r>
        <w:t>IT: TF H 151/05 del 2 maggio 2007</w:t>
      </w:r>
    </w:p>
    <w:p>
      <w:pPr>
        <w:pStyle w:val="Heading2"/>
      </w:pPr>
      <w:r>
        <w:t>Regeste</w:t>
      </w:r>
    </w:p>
    <w:p>
      <w:r>
        <w:t>Alters- und Hinterlassenenversicherung (AHV) | Alters- und Hinterlassenenversicherung</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Da keine Versicherungsleistungen streitig sind, ist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der hier anwendbaren, bis 30. Juni 2006 gültig gewesenen Fassung] in Verbindung mit Art. 104 lit. a und b sowie Art. 105 Abs. 2 OG ). Ferner ist Art. 114 Abs. 1 OG zu beachten, wonach das Bundesgericht in Abgabestreitigkeiten an die Parteibegehren nicht gebunden ist, wenn es im Prozess um die Verletzung von Bundesrecht oder um die unrichtige oder unvollständige Feststellung des Sachverhalts geht.</w:t>
      </w:r>
    </w:p>
    <w:p>
      <w:r>
        <w:rPr>
          <w:b/>
        </w:rPr>
        <w:t>E. 2</w:t>
      </w:r>
    </w:p>
    <w:p>
      <w:r>
        <w:t>Nach Art. 4 Abs. 1 AHVG werden die Beiträge der erwerbstätigen Versicherten in Prozenten des Einkommens aus unselbstständiger und selbstständiger Erwerbstätigkeit festgesetzt. Nicht zum (beitragspflichtigen) Erwerbseinkommen gehören gemäss Art. 6 Abs. 2 lit. g AHVV u.a. Stipendien und ähnliche Zuwendungen für den Besuch von Schulen und Kursen, die Aus- und Weiterbildung, das kulturelle Schaffen, die wissenschaftliche Forschung oder andere hervorragende Leistungen, wenn sie nicht auf einem Arbeitsverhältnis beruhen und der Geldgeber nicht über das Arbeitsergebnis verfügen kann. Für eine Ausnahme vom Erwerbseinkommen müssen beide dieser letztgenannten (negativen) Tatbestandsmerkmale gegeben sein. Fehlt auch nur eines, drängt sich der Schluss auf, dass das Stipendium oder die ähnliche Zuwendung nicht mehr rein altruistischen Charakter habe, sondern im Hinblick auf ein bestehendes oder künftiges Arbeitsverhältnis ausgerichtet werde (EVGE 1964 S. 17 E. 2; ZAK 1989 S. 153 E. 4, 1988 S. 31 E. 3c; unveröffentlichtes Urteil H 140/99 des Eidgenössischen Versicherungsgerichts vom 3. Juli 2000, E. 5a in fine; Käser Hanspeter, Unterstellung und Beitragswesen in der obligatorischen AHV, 2. Aufl. 1996, Rz 3.101 in fine und 3.105).</w:t>
      </w:r>
    </w:p>
    <w:p>
      <w:r>
        <w:rPr>
          <w:b/>
        </w:rPr>
        <w:t>E. 3</w:t>
      </w:r>
    </w:p>
    <w:p>
      <w:r>
        <w:t>Ausgleichskasse und Vorinstanz stützen ihre Qualifikation der dem Beschwerdeführer vom Schweizerischen Nationalfonds ausgerichteten Beiträge an den Lebensunterhalt als Einkommen aus selbstständiger Erwerbstätigkeit auf die einschlägigen Verwaltungsweisungen des BSV: In ihrer am 14. Juli 1988 erfolgten AHV-Mitteilung Nr. 158 zuhanden der Ausgleichskassen (Rz 363) führte die Aufsichtsbehörde aus, dass der Nationalfonds abgesehen von Publikationsbeiträgen und der Finanzierung von sog. Forschungsprofessuren die wissenschaftliche Forschung einerseits mit (in der Regel der Weiterbildung im Ausland dienenden) Stipendien an junge Forscher (bis zum Alter 35) und andererseits mit projektbezogenen Forschungsbeiträgen an Einzelforscher oder Forschergruppen fördert. Während die Stipendien beitragsrechtlich unter die hievor zitierte Verordnungsbestimmung von Art. 6 Abs. 2 lit. g AHVV fallen, sind Forschungsbeiträge insoweit als Einkommen aus selbstständiger Erwerbstätigkeit zu betrachten, als mit solchen Beiträgen - abgesehen von der Entlöhnung von Mitarbeitern des Forschers und der Anschaffung von Material und Einrichtungen - ausdrücklich auch der Lebensaufwand des Forschers mitfinanziert werden soll. Wie diese AHV-Mitteilung sieht auch die im hier relevanten Zeitraum gültig gewesene Fassung von Rz. 2012 (vgl. heute Rz. 2016-2018) der Wegleitung des BSV über die Beiträge der Selbstständigerwerbenden und Nichterwerbstätigen in der AHV, IV und EO (WSN) vor, dass Forscher, denen der Schweizerische Nationalfonds einen Beitrag an ihren Lebensunterhalt gewährt, als Selbstständigerwerbende gelten. Demgegenüber sind Stipendiatinnen und Stipendiaten des Nationalfonds als Studierende zu betrachten, ausser wenn der Beitrag primär für Forschungszwecke und nicht für die berufliche Weiterausbildung ausgerichtet wird.</w:t>
      </w:r>
    </w:p>
    <w:p>
      <w:r>
        <w:rPr>
          <w:b/>
        </w:rPr>
        <w:t>E. 4.1</w:t>
      </w:r>
    </w:p>
    <w:p>
      <w:r>
        <w:t>Die in den Verwaltungsweisungen des BSV (und in diversen Merkblättern) vorgenommene Differenzierung zwischen Zuwendungen des Nationalfonds, welche der beruflichen Weiterbildung dienen und solchen, die in erster Linie mit Blick auf die wissenschaftliche Forschung gewährt werden, ist verordnungswidrig. Nach dem klaren Wortlaut von Art. 6 Abs. 2 lit. g AHVV (die französische und die italienische Sprachfassung stimmen insofern mit der deutschen überein) verbietet sich eine solche Unterscheidung, wird doch hinsichtlich der Ausnahme von der Beitragspflicht auf entsprechenden Zuwendungen gerade die "Aus- und Weiterbildung" mit der "wissenschaftlichen Forschung und anderen hervorragenden Leistungen" gleichgestellt (vgl. auch unveröffentlichtes Urteil H 140/99 vom 3. Juli 2000). Die Verordnungsbestimmung ihrerseits ist gesetzmässig. Sie stützt sich auf die (Vollzugs-)Kompetenz des Bundesrates ( Art. 154 Abs. 2 AHVG ), den Begriff des Erwerbseinkommens im Sinne von Art. 4 Abs. 1 AHVG zu definieren, auf die in Art. 10 Abs. 3 AHVG erteilte Befugnis, nähere Vorschriften über den Kreis der Personen zu erlassen, die als Nichterwerbstätige gelten, sowie auf Art. 5 Abs. 5 zweiter Satz AHVG, wonach der Bundesrat Stipendien und ähnliche Leistungen vom Einbezug in den massgebenden Lohn ( Art. 5 Abs. 2 AHVG ) ausnehmen kann.</w:t>
      </w:r>
    </w:p>
    <w:p>
      <w:r>
        <w:rPr>
          <w:b/>
        </w:rPr>
        <w:t>E. 4.2</w:t>
      </w:r>
    </w:p>
    <w:p>
      <w:r>
        <w:t>Soweit in Rz. 2012 (heute Rz. 2016) WSN die erwähnte Differenzierung in SNF-Stipendien, die der beruflichen Weiterbildung dienen, und in solche, die primär für Forschungszwecke eingesetzt werden, unter Hinweis auf das in AHI 1994 S. 84 publizierte Urteil H 76/92 vom 30. November 1993 vorgenommen wird, gilt es Folgendes festzuhalten: In jenem Fall ging es nicht um den Anwendungsbereich von Art. 6 Abs. 2 lit. g AHVV ; vielmehr hatte das Eidgenössische Versicherungsgericht die Frage zu entscheiden, ob der damalige Beschwerdeführer, Bezüger eines Stipendiums des Schweizerischen Nationalfonds, als nichterwerbstätiger Student im Sinne von Art. 10 Abs. 2 AHVG zu qualifizieren sei (und damit bloss den Mindestbeitrag schulde) oder aber als Nichterwerbstätiger nach Art. 10 Abs. 1 AHVG Beiträge aufgrund seiner sozialen Verhältnisse (sog. Renteneinkommen und Vermögen) zu entrichten habe. Weil das SNF-Stipendium im konkret geprüften Fall überwiegend für die berufliche Weiterausbildung des Bezügers ausgerichtet wurde, anerkannte das letztinstanzliche im Gegensatz zum kantonalen Gericht den Beschwerdeführer als nichterwerbstätigen Studenten im Sinne von Art. 10 Abs. 2 AHVG . Implizit bestätigte das Eidgenössische Versicherungsgericht mit dem seinerzeitigen Urteil aber auch die Auffassung der damaligen Vorinstanz, wonach auf jeden Fall keine Erwerbstätigkeit (mithin kein Erwerbseinkommen) vorliegt und demzufolge unter der Voraussetzung, dass der Ausbildungszweck nicht überwiegt, die Zuwendungen des Nationalfonds im Rahmen der Ermittlung der Beiträge von nichterwerbstätigen Versicherten im Sinne von Art. 10 Abs. 1 AHVG als Renteneinkommen gemäss Art. 28 AHVV Berücksichtigung finden.</w:t>
      </w:r>
    </w:p>
    <w:p>
      <w:r>
        <w:rPr>
          <w:b/>
        </w:rPr>
        <w:t>E. 4.3</w:t>
      </w:r>
    </w:p>
    <w:p>
      <w:r>
        <w:t>Nach dem Gesagten stellen die den jeweils gesuchstellenden Forschern ausgerichteten Zuwendungen des Schweizerischen Nationalfonds, ob sie nun als Stipendien oder Forschungsbeiträge bezeichnet werden und darin ein persönlicher Beitrag an den Lebensunterhalt des Bezügers mitenthalten ist oder nicht, kein beitragspflichtiges Erwerbseinkommen dar. Denn weder beruhen diese Zuwendungen auf einem Arbeitsverhältnis zwischen dem Forscher und dem Nationalfonds noch kann Letzterer über das Forschungsergebnis verfügen, womit beide negativen Erfordernisse von Art. 6 Abs. 2 lit. g AHVV erfüllt werden (vgl. E. 2 hievor in fine). Immerhin werden SNF-Beiträge an den Lebensunterhalt im Rahmen der Ermittlung der Sozialversicherungsbeiträge von Nichterwerbstätigen berücksichtigt, wenn eine versicherte Person neben der geförderten Forschungstätigkeit gänzlich auf eine Erwerbstätigkeit verzichtet (was eher selten der Fall sein dürfte und auch im hier zu beurteilenden Fall nicht zutrifft). Damit wird die in der nicht veröffentlichten Erw. 2 des Urteils H 102/92 vom 24. Februar 1994 (teilweise publiziert in SVR 1994 AHV Nr. 11 S. 25) vom Eidgenössischen Versicherungsgericht noch offen gelassene Frage nach der beitragsrechtlichen Qualifikation von SNF-Forschungsbeiträgen in einer Weise beantwortet, die sachgerecht erscheint: Die vom Nationalfonds gewährten persönlichen Beiträge an den Lebensunterhalt liegen im Falle qualifizierter Forscher normalerweise deutlich unter dem Erwerbseinkommen, welches die betreffenden Personen bei Ausübung einer anderweitigen Tätigkeit in ihrem Fachgebiet verdienen könnten. Der SNF-Beitrag bildet unter diesem Blickwinkel eher die Honorierung der (im öffentlichen Interesse liegenden) Bereitschaft des Wissenschafters, der Forschungstätigkeit zuliebe auf ein üblicherweise höheres Einkommen zu verzichten.</w:t>
      </w:r>
    </w:p>
    <w:p>
      <w:r>
        <w:rPr>
          <w:b/>
        </w:rPr>
        <w:t>E. 5</w:t>
      </w:r>
    </w:p>
    <w:p>
      <w:r>
        <w:t>Im Hinblick auf die vorstehenden Erwägungen sind neben dem angefochtenen Entscheid des kantonalen Gerichts sowohl die während der Rechtshängigkeit des verwaltungsgerichtlichen Beschwerdeverfahrens vor erster Instanz erlassenen Rückkommensverfügungen der Ausgleichskasse vom 6. Juni 2001 als auch deren ursprüngliche Nachtragsverfügungen vom 10. Mai 2001 aufzuheben (vgl. Art. 58 VwVG ; BGE 127 V 228 E. 2b/bb S. 232, 113 V 237 E. 1a S. 238, 107 V 250, 103 V 107 E. 2 S. 109; SVR 2005 EL Nr. 3 S. 9 f. E. 3.1 und 3.2 am Anfang [P 7/02]; nicht veröffentlichtes Urteil I 653/03 des Eidgenössischen Versicherungsgerichts vom 20. April 2004 zum hier noch nicht anwendbaren, am 1. Januar 2003 in Kraft getretenen Art. 53 Abs. 3 ATSG ).</w:t>
      </w:r>
    </w:p>
    <w:p>
      <w:r>
        <w:rPr>
          <w:b/>
        </w:rPr>
        <w:t>E. 6.1</w:t>
      </w:r>
    </w:p>
    <w:p>
      <w:r>
        <w:t>Das Verfahren ist kostenpflichtig (Umkehrschluss aus Art. 134 OG [in der bis 30. Juni 2006 gültig gewesenen Fassung]). Ausgangsgemäss hat die Ausgleichskasse die Gerichtskosten zu tragen (Art. 156 Abs. 1 in Verbindung mit Art. 135 OG ).</w:t>
      </w:r>
    </w:p>
    <w:p>
      <w:r>
        <w:rPr>
          <w:b/>
        </w:rPr>
        <w:t>E. 6.2</w:t>
      </w:r>
    </w:p>
    <w:p>
      <w:r>
        <w:t>Der vor dem Bundesgericht nicht anwaltlich vertretene obsiegende Beschwerdeführer verlangt für das letztinstanzliche Verfahren eine angemessene Umtriebsentschädigung. Eine solche kann jedoch schon deshalb nicht zugesprochen werden, weil der im Zusammenhang mit der Verwaltungsgerichtsbeschwerde betriebene Arbeitsaufwand jedenfalls nicht den Rahmen dessen überschritt, was der Einzelne üblicher- und zumutbarerweise nebenbei zur Besorgung der persönlichen Angelegenheiten auf sich zu nehmen hat ( BGE 127 V 205 E. 4b S. 207, 110 V 72 S. 82 und 132 E. 4d S. 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