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C_327/1999 vom 8. Mai 2000</w:t>
      </w:r>
    </w:p>
    <w:p>
      <w:r>
        <w:t>Bundesgericht, 2000-05-08, DE</w:t>
      </w:r>
    </w:p>
    <w:p>
      <w:r>
        <w:rPr>
          <w:b/>
        </w:rPr>
        <w:t xml:space="preserve">Quelle: </w:t>
      </w:r>
      <w:r>
        <w:t>https://mcp.opencaselaw.ch/entscheid/bger_C_327_1999</w:t>
      </w:r>
    </w:p>
    <w:p>
      <w:r>
        <w:t>FR: TF C_327/1999 du 8 mai 2000</w:t>
      </w:r>
    </w:p>
    <w:p>
      <w:r>
        <w:t>IT: TF C_327/1999 del 8 maggio 2000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März 1997 bzw. 11. April 1997 einen Anspruch auf Insol-</w:t>
      </w:r>
    </w:p>
    <w:p>
      <w:r>
        <w:t>venzentschädigung, da der Antrag nicht rechtzeitig gestellt</w:t>
      </w:r>
    </w:p>
    <w:p>
      <w:r>
        <w:t>worden sei.</w:t>
      </w:r>
    </w:p>
    <w:p>
      <w:r>
        <w:t>B.- Die hiegegen erhobene Beschwerde, mit welcher</w:t>
      </w:r>
    </w:p>
    <w:p>
      <w:r>
        <w:t>E.________ die Ausrichtung einer Insolvenzentschädigung in</w:t>
      </w:r>
    </w:p>
    <w:p>
      <w:r>
        <w:t>der Höhe von Fr. 1254.20 beantragte, wies das Sozialversi-</w:t>
      </w:r>
    </w:p>
    <w:p>
      <w:r>
        <w:t>cherungsgericht des Kantons Zürich mit Entscheid vom</w:t>
      </w:r>
    </w:p>
    <w:p>
      <w:r>
        <w:rPr>
          <w:b/>
        </w:rPr>
        <w:t>E. 27</w:t>
      </w:r>
    </w:p>
    <w:p>
      <w:r>
        <w:t>August 1999 ab.</w:t>
      </w:r>
    </w:p>
    <w:p>
      <w:r>
        <w:t>C.- Mit Verwaltungsgerichtsbeschwerde erneuert</w:t>
      </w:r>
    </w:p>
    <w:p>
      <w:r>
        <w:t>E.________ das Begehren um Zusprechung der Insolvenzent-</w:t>
      </w:r>
    </w:p>
    <w:p>
      <w:r>
        <w:t>schädigung.</w:t>
      </w:r>
    </w:p>
    <w:p>
      <w:r>
        <w:t>Die Arbeitslosenkasse verzichtet auf eine Stellungnah-</w:t>
      </w:r>
    </w:p>
    <w:p>
      <w:r>
        <w:t>me. Das Staatssekretariat für Wirtschaft hat sich nicht</w:t>
      </w:r>
    </w:p>
    <w:p>
      <w:r>
        <w:t>vernehmen lassen.</w:t>
      </w:r>
    </w:p>
    <w:p>
      <w:r>
        <w:t>Das Eidg. Versicherungsgericht zieht in Erwägung:</w:t>
      </w:r>
    </w:p>
    <w:p>
      <w:r>
        <w:t>1.- Die Vorinstanz hat die massgebenden gesetzlichen</w:t>
      </w:r>
    </w:p>
    <w:p>
      <w:r>
        <w:t>Bestimmungen und Grundlagen über die Geltendmachung des An-</w:t>
      </w:r>
    </w:p>
    <w:p>
      <w:r>
        <w:t>spruchs auf Insolvenzentschädigung ( Art. 53 Abs. 1 AVIG ;</w:t>
      </w:r>
    </w:p>
    <w:p>
      <w:r>
        <w:t>Art. 77 AVIV ) und die Folge verspäteter Antragstellung</w:t>
      </w:r>
    </w:p>
    <w:p>
      <w:r>
        <w:t>( Art. 53 Abs. 3 AVIG ) zutreffend wiedergegeben.</w:t>
      </w:r>
    </w:p>
    <w:p>
      <w:r>
        <w:t>2.- Die Konkurseröffnung über die Arbeitgeberfirma</w:t>
      </w:r>
    </w:p>
    <w:p>
      <w:r>
        <w:t>wurde am... Oktober 1996 im SHAB publiziert. Das kantonale</w:t>
      </w:r>
    </w:p>
    <w:p>
      <w:r>
        <w:t>Gericht ist davon ausgegangen, die Geltendmachung des An-</w:t>
      </w:r>
    </w:p>
    <w:p>
      <w:r>
        <w:t>spruchs auf Insolvenzentschädigung sei nachweislich erst am</w:t>
      </w:r>
    </w:p>
    <w:p>
      <w:r>
        <w:t>5. März 1997 und somit verspätet erfolgt. An diesem Ergeb-</w:t>
      </w:r>
    </w:p>
    <w:p>
      <w:r>
        <w:t>nis vermögen die Ausführungen in der Verwaltungsgerichtsbe-</w:t>
      </w:r>
    </w:p>
    <w:p>
      <w:r>
        <w:t>schwerde nichts zu ändern. In Ergänzung zum vorinstanzli-</w:t>
      </w:r>
    </w:p>
    <w:p>
      <w:r>
        <w:t>chen Entscheid ist jedoch darauf hinzuweisen, dass dem Be-</w:t>
      </w:r>
    </w:p>
    <w:p>
      <w:r>
        <w:t>schwerdeführer vorliegend aus seinem Arbeitsverhältnis mit</w:t>
      </w:r>
    </w:p>
    <w:p>
      <w:r>
        <w:t>der X.________ AG aus einem aussergerichtlichen Vergleich</w:t>
      </w:r>
    </w:p>
    <w:p>
      <w:r>
        <w:t>eine Forderung gegen die ehemalige Arbeitgeberin im Betrag</w:t>
      </w:r>
    </w:p>
    <w:p>
      <w:r>
        <w:t>von Fr. 1254.20 zustand (Verfügung des Arbeitsgerichts</w:t>
      </w:r>
    </w:p>
    <w:p>
      <w:r>
        <w:t>Zürich vom 13. Mai 1996). Diese Forderung gab er am 7. Au-</w:t>
      </w:r>
    </w:p>
    <w:p>
      <w:r>
        <w:t>gust 1996 im Konkurs über die Firma ein. Nach Einstellung</w:t>
      </w:r>
    </w:p>
    <w:p>
      <w:r>
        <w:t>des Konkurses mangels Aktiven am... Oktober 1996 ersuchte</w:t>
      </w:r>
    </w:p>
    <w:p>
      <w:r>
        <w:t>der Beschwerdeführer das Arbeitsamt N.________ mit Schrei-</w:t>
      </w:r>
    </w:p>
    <w:p>
      <w:r>
        <w:t>ben vom 10. November 1996 um Einforderung des ausstehenden</w:t>
      </w:r>
    </w:p>
    <w:p>
      <w:r>
        <w:t>Betrages bei der Arbeitslosenkasse in Winterthur. Könnte</w:t>
      </w:r>
    </w:p>
    <w:p>
      <w:r>
        <w:t>dieses Schreiben als Geltendmachung des Anspruchs auf In-</w:t>
      </w:r>
    </w:p>
    <w:p>
      <w:r>
        <w:t>solvenzentschädigung qualifiziert werden, würde die Ein-</w:t>
      </w:r>
    </w:p>
    <w:p>
      <w:r>
        <w:t>reichung bei einer unzuständigen Behörde dem Beschwerde-</w:t>
      </w:r>
    </w:p>
    <w:p>
      <w:r>
        <w:t>führer nicht schaden. Vielmehr käme auch hier der allgemei-</w:t>
      </w:r>
    </w:p>
    <w:p>
      <w:r>
        <w:t>ne Rechtsgrundsatz des Sozialversicherungsrechts zur Anwen-</w:t>
      </w:r>
    </w:p>
    <w:p>
      <w:r>
        <w:t>dung, wonach eine Frist als gewahrt gilt, wenn die Partei</w:t>
      </w:r>
    </w:p>
    <w:p>
      <w:r>
        <w:t>rechtzeitig an eine unzuständige Behörde gelangt (BGE 114 V</w:t>
      </w:r>
    </w:p>
    <w:p>
      <w:r>
        <w:t>50 Erw. 4; ARV 1991 Nr. 16 S. 119; vgl. auch Thomas Nuss-</w:t>
      </w:r>
    </w:p>
    <w:p>
      <w:r>
        <w:t>baumer, Arbeitslosenversicherung, in: Schweizerisches Bun-</w:t>
      </w:r>
    </w:p>
    <w:p>
      <w:r>
        <w:t>desverwaltungsrecht (SBVR), Bd. Soziale Sicherheit, Rz</w:t>
      </w:r>
    </w:p>
    <w:p>
      <w:r>
        <w:t>518). Entgegen der Auffassung des Beschwerdeführers liegt</w:t>
      </w:r>
    </w:p>
    <w:p>
      <w:r>
        <w:t>jedoch beim Schreiben vom 10. November 1996 keinesfalls ein</w:t>
      </w:r>
    </w:p>
    <w:p>
      <w:r>
        <w:t>formgerechter, nicht einmal ein formloser Antrag auf Insol-</w:t>
      </w:r>
    </w:p>
    <w:p>
      <w:r>
        <w:t>venzentschädigung vor, sodass für das Arbeitsamt weder An-</w:t>
      </w:r>
    </w:p>
    <w:p>
      <w:r>
        <w:t>lass zur Ansetzung einer Frist zur Vervollständigung noch</w:t>
      </w:r>
    </w:p>
    <w:p>
      <w:r>
        <w:t>zur Weiterleitung an die Arbeitslosenkasse bestand. Mit der</w:t>
      </w:r>
    </w:p>
    <w:p>
      <w:r>
        <w:t>Vorinstanz ist daher davon auszugehen, dass ein Anspruch</w:t>
      </w:r>
    </w:p>
    <w:p>
      <w:r>
        <w:t>auf Insolvenzentschädigung erst am 5. März 1997 und somit</w:t>
      </w:r>
    </w:p>
    <w:p>
      <w:r>
        <w:t>verspätet geltend gemacht worden ist.</w:t>
      </w:r>
    </w:p>
    <w:p>
      <w:r>
        <w:t>Demnach erkennt das Eidg. Versicherungsgericht:</w:t>
      </w:r>
    </w:p>
    <w:p>
      <w:r>
        <w:t>I. Die Verwaltungsgerichtsbeschwerde wird abgewiesen.</w:t>
      </w:r>
    </w:p>
    <w:p>
      <w:r>
        <w:t>II. Es werden keine Gerichtskosten erhoben.</w:t>
      </w:r>
    </w:p>
    <w:p>
      <w:r>
        <w:t>III. Dieses Urteil wird den Parteien, dem Sozialversi-</w:t>
      </w:r>
    </w:p>
    <w:p>
      <w:r>
        <w:t>cherungsgericht des Kantons Zürich und dem Staats-</w:t>
      </w:r>
    </w:p>
    <w:p>
      <w:r>
        <w:t>sekretariat für Wirtschaft zugestellt.</w:t>
      </w:r>
    </w:p>
    <w:p>
      <w:r>
        <w:t>Luzern, 8. Mai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