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C_193/2005 vom 23. August 2006</w:t>
      </w:r>
    </w:p>
    <w:p>
      <w:r>
        <w:t>Bundesgericht, 2006-08-23, FR</w:t>
      </w:r>
    </w:p>
    <w:p>
      <w:r>
        <w:rPr>
          <w:b/>
        </w:rPr>
        <w:t xml:space="preserve">Quelle: </w:t>
      </w:r>
      <w:r>
        <w:t>https://mcp.opencaselaw.ch/entscheid/bger_C_193_2005</w:t>
      </w:r>
    </w:p>
    <w:p>
      <w:r>
        <w:t>FR: TF C_193/2005 du 23 août 2006</w:t>
      </w:r>
    </w:p>
    <w:p>
      <w:r>
        <w:t>IT: TF C_193/2005 del 23 agosto 2006</w:t>
      </w:r>
    </w:p>
    <w:p>
      <w:pPr>
        <w:pStyle w:val="Heading2"/>
      </w:pPr>
      <w:r>
        <w:t>Volltext</w:t>
      </w:r>
    </w:p>
    <w:p>
      <w:r>
        <w:t>Eidgenössisches Versicherungsgericht</w:t>
      </w:r>
    </w:p>
    <w:p>
      <w:r>
        <w:t>Tribunale federale delle assicurazioni</w:t>
      </w:r>
    </w:p>
    <w:p>
      <w:r>
        <w:t>Tribunal federal d'assicuranzas</w:t>
      </w:r>
    </w:p>
    <w:p>
      <w:r>
        <w:t>Cour des assurances sociales</w:t>
      </w:r>
    </w:p>
    <w:p>
      <w:r>
        <w:t>du Tribunal fédéral</w:t>
      </w:r>
    </w:p>
    <w:p>
      <w:r>
        <w:t>Cause {T 7}</w:t>
      </w:r>
    </w:p>
    <w:p>
      <w:r>
        <w:t>C 193/05</w:t>
      </w:r>
    </w:p>
    <w:p>
      <w:r>
        <w:t>Arrêt du 23 août 2006</w:t>
      </w:r>
    </w:p>
    <w:p>
      <w:r>
        <w:t>IVe Chambre</w:t>
      </w:r>
    </w:p>
    <w:p>
      <w:r>
        <w:t>Composition</w:t>
      </w:r>
    </w:p>
    <w:p>
      <w:r>
        <w:t>MM. et Mme les Juges Ursprung, Président, Widmer et Frésard. Greffière : Mme Fretz</w:t>
      </w:r>
    </w:p>
    <w:p>
      <w:r>
        <w:t>Parties</w:t>
      </w:r>
    </w:p>
    <w:p>
      <w:r>
        <w:t>W.________, recourant,</w:t>
      </w:r>
    </w:p>
    <w:p>
      <w:r>
        <w:t>contre</w:t>
      </w:r>
    </w:p>
    <w:p>
      <w:r>
        <w:t>Caisse de chômage de la CVCI, avenue d'Ouchy 47, 1006 Lausanne, intimée,</w:t>
      </w:r>
    </w:p>
    <w:p>
      <w:r>
        <w:t>Instance précédente</w:t>
      </w:r>
    </w:p>
    <w:p>
      <w:r>
        <w:t>Tribunal administratif du canton de Vaud, Lausanne</w:t>
      </w:r>
    </w:p>
    <w:p>
      <w:r>
        <w:t>(Jugement du 15 juin 2005)</w:t>
      </w:r>
    </w:p>
    <w:p>
      <w:r>
        <w:t>Considérant en fait et en droit:</w:t>
      </w:r>
    </w:p>
    <w:p>
      <w:r>
        <w:t>que le 5 avril 2001, W.________, né en 1954, a été engagé par X.________, en qualité d'expert production documentaire pour une durée déterminée de trois ans;</w:t>
      </w:r>
    </w:p>
    <w:p>
      <w:r>
        <w:t>que l'acte d'engagement prévoyait, notamment, l'affiliation de l'employé au Fonds de prévoyance de la Caisse de prévoyance de X.________;</w:t>
      </w:r>
    </w:p>
    <w:p>
      <w:r>
        <w:t>que dans un protocole d'accord du 9 septembre 2004 conclu avec son employeur, W.________ a accepté de démissionner avec effet au 31 octobre 2004, moyennant un montant de 9 salaires mensuels au titre d'indemnité de cessation de service;</w:t>
      </w:r>
    </w:p>
    <w:p>
      <w:r>
        <w:t>que le 7 décembre 2004, W.________ a présenté une demande d'indemnités de chômage à partir du 1er novembre 2004;</w:t>
      </w:r>
    </w:p>
    <w:p>
      <w:r>
        <w:t>que dans une attestation d'employeur du 11 janvier 2005 à l'intention de la caisse de chômage, il était précisé que le salaire de W.________ n'était pas soumis à l'AVS, X.________ étant une institution spécialisée des Nations Unies, non soumise au droit suisse en matière de cotisations AVS;</w:t>
      </w:r>
    </w:p>
    <w:p>
      <w:r>
        <w:t>que par décision du 17 janvier 2005, confirmée par une décision sur opposition du 9 février 2005, la Caisse de chômage de la CVCI a rejeté la demande d'indemnités au motif que durant le délai-cadre de cotisation (du 4 novembre 2002 au 3 novembre 2004), W.________ ne justifiait pas d'une activité soumise à cotisations;</w:t>
      </w:r>
    </w:p>
    <w:p>
      <w:r>
        <w:t>que par jugement du 15 juin 2005, le Tribunal administratif du canton de Vaud a rejeté le recours interjeté par W.________ contre la décision sur opposition du 9 février 2005;</w:t>
      </w:r>
    </w:p>
    <w:p>
      <w:r>
        <w:t>que W.________ interjette un recours de droit administratif dans lequel il conclut implicitement à l'annulation du jugement attaqué;</w:t>
      </w:r>
    </w:p>
    <w:p>
      <w:r>
        <w:t>que la caisse de chômage propose le rejet du recours tandis que le seco ne s'est pas déterminé;</w:t>
      </w:r>
    </w:p>
    <w:p>
      <w:r>
        <w:t>que la juridiction cantonale a retenu qu'ensuite d'un accord conclu par échange de lettres entre X.________ et la Confédération suisse, le recourant n'était plus soumis au régime de l'assurance-chômage obligatoire;</w:t>
      </w:r>
    </w:p>
    <w:p>
      <w:r>
        <w:t>que la faculté lui était toutefois offerte d'adhérer volontairement à l'AVS/AI/APG/AC ou à l'assurance-chômage uniquement;</w:t>
      </w:r>
    </w:p>
    <w:p>
      <w:r>
        <w:t>que n'ayant pas adhéré à l'assurance-chômage de manière facultative, le recourant avait perdu tout droit à des prestations découlant de cette assurance;</w:t>
      </w:r>
    </w:p>
    <w:p>
      <w:r>
        <w:t>que la juridiction cantonale fonde à juste titre son argumentation sur un échange de lettres entre la Confédération suisse et X.________, des 26 octobre et 2 novembre 1994 (RO 1997 626) et approuvé par les Chambres fédérales le 4 mars 1996 (RO 1997 609);</w:t>
      </w:r>
    </w:p>
    <w:p>
      <w:r>
        <w:t>qu'aux termes de cet accord, les fonctionnaires de nationalité suisse de X.________ ne sont plus considérés par l'Etat hôte comme étant obligatoirement assurés à l'AVS/AI/APG/AC à partir du 1er janvier 1994 (sur la situation juridique antérieure à cette date, cf. arrêt ATF 123 V 3 consid. 3a), pour autant qu'ils soient affiliés à un système de prévoyance prévu par l'organisation précitée;</w:t>
      </w:r>
    </w:p>
    <w:p>
      <w:r>
        <w:t>qu'ils ont toutefois la possibilité d'adhérer, sur une base volontaire, soit à l'AVS/AI/APG/AC, soit à l'AC uniquement, une telle affiliation individuelle n'entraînant aucune contribution financière obligatoire de la part de l'organisation;</w:t>
      </w:r>
    </w:p>
    <w:p>
      <w:r>
        <w:t>que dans l'arrêt ATF 123 V 1 , le Tribunal fédéral des assurances a jugé qu'un tel échange de lettres entre la Suisse et une organisation internationale constitue un traité international prévalant sur le droit interne;</w:t>
      </w:r>
    </w:p>
    <w:p>
      <w:r>
        <w:t>que les échanges de lettre de ce type ont trouvé leur expression en droit interne aux art. 1er al. 4 let. b LAVS (actuellement art. 1a al. 4 let. b LAVS ), ainsi qu'à l' art. 2a LACI (voir à ce sujet le message du Conseil fédéral concernant une modification de la LAVS [révision de l'assurance facultative] du 28 avril 1999, FF 1999 4625 et 4630);</w:t>
      </w:r>
    </w:p>
    <w:p>
      <w:r>
        <w:t>que la juridiction cantonale a donc retenu à juste titre que le recourant n'avait pas droit à des prestations de l'assurance-chômage dès lors qu'il n'avait jamais adhéré à titre facultatif à l'assurance chômage et qu'il ne remplissait de ce fait pas la condition relative à la période de cotisation durant le délai-cadre applicable;</w:t>
      </w:r>
    </w:p>
    <w:p>
      <w:r>
        <w:t>que le recours est par conséquent mal fondé,</w:t>
      </w:r>
    </w:p>
    <w:p>
      <w:r>
        <w:t>par ces motifs, le Tribunal fédéral des assurances prononce:</w:t>
      </w:r>
    </w:p>
    <w:p>
      <w:r>
        <w:t>1.</w:t>
      </w:r>
    </w:p>
    <w:p>
      <w:r>
        <w:t>Le recours est rejeté.</w:t>
      </w:r>
    </w:p>
    <w:p>
      <w:r>
        <w:t>2.</w:t>
      </w:r>
    </w:p>
    <w:p>
      <w:r>
        <w:t>Il n'est pas perçu de frais de justice.</w:t>
      </w:r>
    </w:p>
    <w:p>
      <w:r>
        <w:t>3.</w:t>
      </w:r>
    </w:p>
    <w:p>
      <w:r>
        <w:t>Le présent arrêt sera communiqué aux parties, à l'Office régional de placement, Pully, au Tribunal administratif du canton de Vaud, au Service de l'emploi du canton de Vaud, Instance Juridique Chômage, et au Secrétariat d'Etat à l'économie.</w:t>
      </w:r>
    </w:p>
    <w:p>
      <w:r>
        <w:t>Lucerne, le 23 août 2006</w:t>
      </w:r>
    </w:p>
    <w:p>
      <w:r>
        <w:t>Au nom du Tribunal fédéral des assurances</w:t>
      </w:r>
    </w:p>
    <w:p>
      <w:r>
        <w:t>Le Président de la IVe Chambre: La Greffière: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