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69/03 vom 26. Januar 2005</w:t>
      </w:r>
    </w:p>
    <w:p>
      <w:r>
        <w:t>Bundesgericht, 2005-01-26, FR</w:t>
      </w:r>
    </w:p>
    <w:p>
      <w:r>
        <w:rPr>
          <w:b/>
        </w:rPr>
        <w:t xml:space="preserve">Quelle: </w:t>
      </w:r>
      <w:r>
        <w:t>https://mcp.opencaselaw.ch/entscheid/bger_B_69_03</w:t>
      </w:r>
    </w:p>
    <w:p>
      <w:r>
        <w:t>FR: TF B 69/03 du 26 janvier 2005</w:t>
      </w:r>
    </w:p>
    <w:p>
      <w:r>
        <w:t>IT: TF B 69/03 del 26 gennaio 2005</w:t>
      </w:r>
    </w:p>
    <w:p>
      <w:pPr>
        <w:pStyle w:val="Heading2"/>
      </w:pPr>
      <w:r>
        <w:t>Regeste</w:t>
      </w:r>
    </w:p>
    <w:p>
      <w:r>
        <w:t>Prévoyance professionnelle | Prévoyance professionnelle</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Le recours de droit administratif est recevable de ce chef.</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Aux termes de la let. f al. 1 des dispositions transitoires, les rentes d'invalidité en cours avant l'entrée en vigueur des modifications légales sont toutefois régies par l'ancien droit.</w:t>
      </w:r>
    </w:p>
    <w:p>
      <w:r>
        <w:rPr>
          <w:b/>
        </w:rPr>
        <w:t>E. 3</w:t>
      </w:r>
    </w:p>
    <w:p>
      <w:r>
        <w:t>Le litige porte sur le point de savoir si le recourant peut prétendre le maintien, dès le 1er septembre 2002, de son droit à une rente d'invalidité de la prévoyance plus étendue ou l'octroi, à partir de cette date, d'une rente de vieillesse d'un montant équivalant à celui de la rente d'invalidité servie jusqu'à ce jour.</w:t>
      </w:r>
    </w:p>
    <w:p>
      <w:r>
        <w:rPr>
          <w:b/>
        </w:rPr>
        <w:t>E. 4.1</w:t>
      </w:r>
    </w:p>
    <w:p>
      <w:r>
        <w:t>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 art. 13 al. 1 LPP ( ATF 118 V 100 ; cf. aussi ATF 123 V 123 consid. 3a; arrêts B. du 23 mars 2001, B 2/00, et M. du 14 mars 2001, B 69/99; Jürg Brühwiler, Obligatorische berufliche Vorsorge, in : Schweizerisches Bundesverwaltungsrecht [SBVR], Soziale Sicherheit, p. 38 ch. 91; Erich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(arrêt B. du 23 mars 2001, B 2/00, consid. 2b).</w:t>
      </w:r>
    </w:p>
    <w:p>
      <w:r>
        <w:rPr>
          <w:b/>
        </w:rPr>
        <w:t>E. 4.2</w:t>
      </w:r>
    </w:p>
    <w:p>
      <w:r>
        <w:t>Dans l'arrêt publié aux ATF 127 V 259 , le Tribunal fédéral des assurances a appliqué au domaine de la prévoyance plus étendue, le principe selon lequel la rente d'invalidité a un caractère viager, ce qui implique que le montant de la rente de vieillesse doit être au moins équivalent à celui de la rente d'invalidité servie jusqu'à l'âge donnant droit à la rente de vieillesse. A l'appui de cette jurisprudence, il a considéré que le remplacement d'une rente d'invalidité par une rente de vieillesse d'un montant inférieur était contraire au système de la prévoyance professionnelle voulu par le législateur. D'une part, cette solution n'était pas compatible avec le principe général valable dans le domaine de la prévoyance professionnelle, selon lequel l'assuré ayant atteint l'âge de la retraite doit pouvoir maintenir son niveau de vie habituel. D'autre part, si le montant de la rente de vieillesse était inférieur à celui de la rente d'invalidité, cela était dû au fait que l'invalidité avait empêché le financement d'une rente de vieillesse équivalant à la rente d'invalidité, la personne handicapée n'ayant pas pu, par ses contributions, augmenter son avoir de vieillesse dans la même mesure que les assurés ayant travaillé jusqu'à l'âge de la retraite.</w:t>
      </w:r>
    </w:p>
    <w:p>
      <w:r>
        <w:rPr>
          <w:b/>
        </w:rPr>
        <w:t>E. 5</w:t>
      </w:r>
    </w:p>
    <w:p>
      <w:r>
        <w:t>Dans un récent arrêt, le Tribunal fédéral des assurances est revenu sur cette jurisprudence. Il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 ATF 130 V 369 ).</w:t>
      </w:r>
    </w:p>
    <w:p>
      <w:r>
        <w:rPr>
          <w:b/>
        </w:rPr>
        <w:t>E. 5.1</w:t>
      </w:r>
    </w:p>
    <w:p>
      <w:r>
        <w:t>En résumé, il a considéré que la motivation de l'arrêt publié aux ATF 127 V 259 n'était pas convaincante dans la mesure où elle reposait sur le principe général propre à la prévoyance professionnelle selon lequel l'assuré ayant atteint l'âge de la retraite doit pouvoir maintenir son niveau de vie habituel. Le Tribunal ne pouvait faire du principe général posé à l' art. 113 al. 2 let. a Cst. féd. le fondement d'un droit à prestation dans le domaine de la prévoyance plus étendue. Il s'agit là d'un simple mandat général à l'intention du législateur, dont on ne saurait tirer une prétention concrète à une prestation de la prévoyance professionnelle ( ATF 130 V 373 s. consid. 6.1 et les nombreuses références de doctrine).</w:t>
      </w:r>
    </w:p>
    <w:p>
      <w:r>
        <w:rPr>
          <w:b/>
        </w:rPr>
        <w:t>E. 5.2</w:t>
      </w:r>
    </w:p>
    <w:p>
      <w:r>
        <w:t>Par ailleurs, le Tribunal fédéral des assurances a remis en cause la motivation de l'arrêt publié aux ATF 127 V 259 selon laquelle la réduction du montant de la prestation résultant de l'allocation de la rente de vieillesse était due à l'invalidité qui avait empêché l'augmentation de l'avoir de vieillesse. En effet,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en fonction du salaire assuré au moment de la survenance de l'invalidité. De cette manière, la personne invalide dispose d'un avoir de vieillesse équivalant à celui d'un assuré actif percevant un même gain assuré ( ATF 130 V 374 s. consid. 6.2 et les références).</w:t>
      </w:r>
    </w:p>
    <w:p>
      <w:r>
        <w:rPr>
          <w:b/>
        </w:rPr>
        <w:t>E. 5.3</w:t>
      </w:r>
    </w:p>
    <w:p>
      <w:r>
        <w:t>Le Tribunal fédéral des assurances a tenu compte également des critiques de la doctrine (cf. en particulier Jacques-André Schneider, ATF 127 V 259 : La fin du système de la biprimauté des prestations dans la prévoyance professionnelle?, in : RSAS 2002 p. 214 ss), selon lesquelles la jurisprudence inaugurée à l'arrêt publié aux ATF 127 V 259 allait à l'encontre du principe de l'équivalence dans la mesure où elle imposait, sans base légale contractuelle claire, une charge de prestations nouvelle, sans que celle-ci fût couverte par des cotisations correspondantes durant les années d'assurance passées ( ATF 130 V 375 consid. 6.3).</w:t>
      </w:r>
    </w:p>
    <w:p>
      <w:r>
        <w:rPr>
          <w:b/>
        </w:rPr>
        <w:t>E. 5.4</w:t>
      </w:r>
    </w:p>
    <w:p>
      <w:r>
        <w:t>A l'appui d'un changement de jurisprudence, le Tribunal fédéral des assurances s'est en outre référé au principe selon lequel, dans le domaine de la prévoyance plus étendue, les institutions de prévoyance sont libres de réglementer l'aménagement et le financement des prestations dans les limites fixées à l' art. 49 al. 2 LPP et pour autant qu'elles se conforment aux exigences constitutionnelles d'égalité de traitement, d'interdiction de l'arbitraire et de proportionnalité. Aussi n'est-il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jusqu'alors ( ATF 130 V 376 consid. 6.4, et les références de doctrine et de jurisprudence).</w:t>
      </w:r>
    </w:p>
    <w:p>
      <w:r>
        <w:rPr>
          <w:b/>
        </w:rPr>
        <w:t>E. 5.5</w:t>
      </w:r>
    </w:p>
    <w:p>
      <w:r>
        <w:t>On peut d'ailleurs relever qu'à l'occasion de la première révision de la LPP, l' art. 49 al. 1 LPP a été complété par la phrase suivante: "elles (les institutions de prévoyance) peuvent prévoir dans le règlement que les prestations qui dépassent les dispositions légales minimales ne soient versées que jusqu'à l'âge de la retraite" (RO 2004 1686).</w:t>
      </w:r>
    </w:p>
    <w:p>
      <w:r>
        <w:rPr>
          <w:b/>
        </w:rPr>
        <w:t>E. 6</w:t>
      </w:r>
    </w:p>
    <w:p>
      <w:r>
        <w:t>En l'occurrence, l'art. 15 al. 1 § 6 du règlement du Fonds de prévoyance prévoit que le droit à la rente d'invalidité s'éteint notamment lorsque l'assuré atteint l'âge de la retraite. Par ailleurs, aux termes de l'art. 21 al. 4 § 1 dudit règlement, les cotisations de l'assuré invalide cessent d'être dues proportionnellement au degré d'invalidité dès l'expiration d'un délai d'attente de trois mois, au plus tard cependant dès l'exigibilité de la rente de l'assurance-invalidité. En l'espèce, le recourant a été exonéré du paiement des primes dès le 1er décembre 1994. Sur le vu de la jurisprudence posée à l'arrêt publié aux ATF 130 V 369 , le recourant ne peut dès lors pas prétendre le maintien, après le 1er septembre 2002, de son droit à une rente d'invalidité de la prévoyance plus étendue ou l'octroi, à partir de cette date, d'une rente de vieillesse d'un montant équivalant à celui de la rente d'invalidité servie jusqu'alors. Par ailleurs, l'intéressé ne soutient pas dans son recours que les prestations de vieillesse allouées dès le 1er septembre 2002 reposeraient sur une application erronée des dispositions réglementaires précitées, de sorte qu'il n'est pas nécessaire d'examiner ce point. Le jugement entrepris n'est dès lors pas critiquable et le recours se révèle mal fondé.</w:t>
      </w:r>
    </w:p>
    <w:p>
      <w:r>
        <w:rPr>
          <w:b/>
        </w:rPr>
        <w:t>E. 7.1</w:t>
      </w:r>
    </w:p>
    <w:p>
      <w:r>
        <w:t>Dans la mesure où le litige porte sur l'octroi ou le refus de prestations d'assurances, la procédure est gratuite ( art. 134 OJ ).</w:t>
      </w:r>
    </w:p>
    <w:p>
      <w:r>
        <w:rPr>
          <w:b/>
        </w:rPr>
        <w:t>E. 7.2</w:t>
      </w:r>
    </w:p>
    <w:p>
      <w:r>
        <w:t>Vu l'issue du litige, le recourant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