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9F_4/2017 vom 26. Mai 2017</w:t>
      </w:r>
    </w:p>
    <w:p>
      <w:r>
        <w:t>Bundesgericht, 2017-05-26, DE</w:t>
      </w:r>
    </w:p>
    <w:p>
      <w:r>
        <w:rPr>
          <w:b/>
        </w:rPr>
        <w:t xml:space="preserve">Quelle: </w:t>
      </w:r>
      <w:r>
        <w:t>https://mcp.opencaselaw.ch/entscheid/bger_9F_4_2017</w:t>
      </w:r>
    </w:p>
    <w:p>
      <w:r>
        <w:t>FR: TF 9F_4/2017 du 26 mai 2017</w:t>
      </w:r>
    </w:p>
    <w:p>
      <w:r>
        <w:t>IT: TF 9F_4/2017 del 26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9F_4/2017</w:t>
      </w:r>
    </w:p>
    <w:p>
      <w:r>
        <w:t>Verfügung vom 26. Mai 2017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Gesuchstellerin,</w:t>
      </w:r>
    </w:p>
    <w:p>
      <w:r>
        <w:t>gegen</w:t>
      </w:r>
    </w:p>
    <w:p>
      <w:r>
        <w:t>Sozialversicherungsanstalt des Kantons St. Gallen, Brauerstrasse 54, 9016 St. Gallen,</w:t>
      </w:r>
    </w:p>
    <w:p>
      <w:r>
        <w:t>Gesuchsgegnerin.</w:t>
      </w:r>
    </w:p>
    <w:p>
      <w:r>
        <w:t>Gegenstand</w:t>
      </w:r>
    </w:p>
    <w:p>
      <w:r>
        <w:t>Ergänzungsleistung zur AHV/IV,</w:t>
      </w:r>
    </w:p>
    <w:p>
      <w:r>
        <w:t>Revisionsgesuch gegen das Urteil des Schweizerischen Bundesgerichts 9C_740/2016 (EL 2014/51) vom 31. Januar 2017.</w:t>
      </w:r>
    </w:p>
    <w:p>
      <w:r>
        <w:t>Nach Einsicht</w:t>
      </w:r>
    </w:p>
    <w:p>
      <w:r>
        <w:t>in das Schreiben vom 19. Mai 2017 (Poststempel), womit A.________ das Revisionsgesuch vom 27. März 2017 gegen den Entscheid des Schweizerischen Bundesgerichts vom 31. Januar 2017 zurückzieht,</w:t>
      </w:r>
    </w:p>
    <w:p>
      <w:r>
        <w:t>in Erwägung,</w:t>
      </w:r>
    </w:p>
    <w:p>
      <w:r>
        <w:t>dass das Revisionsgesuch gemäss Art. 71 BGG in Verbindung mit Art. 73 Abs. 1 BZP im Verfahren nach Art. 32 Abs. 2 BGG abzuschreiben ist,</w:t>
      </w:r>
    </w:p>
    <w:p>
      <w:r>
        <w:t>dass in Anwendung von Art. 66 Abs. 2 BGG auf die Erhebung von Gerichtskosten zu verzichten ist,</w:t>
      </w:r>
    </w:p>
    <w:p>
      <w:r>
        <w:t>verfügt der Einzelrichter: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26. Mai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