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9F_2/2024 vom 5. März 2024</w:t>
      </w:r>
    </w:p>
    <w:p>
      <w:r>
        <w:t>Bundesgericht, 2024-03-05, DE</w:t>
      </w:r>
    </w:p>
    <w:p>
      <w:r>
        <w:rPr>
          <w:b/>
        </w:rPr>
        <w:t xml:space="preserve">Quelle: </w:t>
      </w:r>
      <w:r>
        <w:t>https://mcp.opencaselaw.ch/entscheid/bger_9F_2_2024</w:t>
      </w:r>
    </w:p>
    <w:p>
      <w:r>
        <w:t>FR: TF 9F_2/2024 du 5 mars 2024</w:t>
      </w:r>
    </w:p>
    <w:p>
      <w:r>
        <w:t>IT: TF 9F_2/2024 del 5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Revisionsgesuchs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Graubünden, Kammer 2 als Versicherungsgericht, B.________ und dem Bundesamt für Sozialversicherungen schriftlich mitgeteilt.</w:t>
      </w:r>
    </w:p>
    <w:p>
      <w:r>
        <w:t>Luzern, 5. März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