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9F_12/2013 vom 9. September 2013</w:t>
      </w:r>
    </w:p>
    <w:p>
      <w:r>
        <w:t>Bundesgericht, 2013-09-09, DE</w:t>
      </w:r>
    </w:p>
    <w:p>
      <w:r>
        <w:rPr>
          <w:b/>
        </w:rPr>
        <w:t xml:space="preserve">Quelle: </w:t>
      </w:r>
      <w:r>
        <w:t>https://mcp.opencaselaw.ch/entscheid/bger_9F_12_2013</w:t>
      </w:r>
    </w:p>
    <w:p>
      <w:r>
        <w:t>FR: TF 9F_12/2013 du 9 septembre 2013</w:t>
      </w:r>
    </w:p>
    <w:p>
      <w:r>
        <w:t>IT: TF 9F_12/2013 del 9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T.________, der Allianz Suisse Lebensversicherungs-Gesellschaft AG, dem Sozialversicherungsgericht des Kantons Zürich und dem Bundesamt für Sozialversicherungen schriftlich mitgeteilt.</w:t>
      </w:r>
    </w:p>
    <w:p>
      <w:r>
        <w:t>Luzern, 9. September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Der Gerichtsschreiber: Schmutz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