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9D_1/2024 vom 14. März 2024</w:t>
      </w:r>
    </w:p>
    <w:p>
      <w:r>
        <w:t>Bundesgericht, 2024-03-14, FR</w:t>
      </w:r>
    </w:p>
    <w:p>
      <w:r>
        <w:rPr>
          <w:b/>
        </w:rPr>
        <w:t xml:space="preserve">Quelle: </w:t>
      </w:r>
      <w:r>
        <w:t>https://mcp.opencaselaw.ch/entscheid/bger_9D_1_2024</w:t>
      </w:r>
    </w:p>
    <w:p>
      <w:r>
        <w:t>FR: TF 9D_1/2024 du 14 mars 2024</w:t>
      </w:r>
    </w:p>
    <w:p>
      <w:r>
        <w:t>IT: TF 9D_1/2024 del 14 marzo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9D_1/2024</w:t>
      </w:r>
    </w:p>
    <w:p>
      <w:r>
        <w:t>Arrêt du 14 mars 2024</w:t>
      </w:r>
    </w:p>
    <w:p>
      <w:r>
        <w:t>IIIe Cour de droit public</w:t>
      </w:r>
    </w:p>
    <w:p>
      <w:r>
        <w:t>Composition</w:t>
      </w:r>
    </w:p>
    <w:p>
      <w:r>
        <w:t>Mme la Juge fédérale Moser-Szeless, en qualité de juge unique.</w:t>
      </w:r>
    </w:p>
    <w:p>
      <w:r>
        <w:t>Greffier : M. Bleicker.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Tribunal cantonal de la République et canton du Jura, Cour administrative, chemin du Château 9, 2900 Porrentruy,</w:t>
      </w:r>
    </w:p>
    <w:p>
      <w:r>
        <w:t>intimé.</w:t>
      </w:r>
    </w:p>
    <w:p>
      <w:r>
        <w:t>Objet</w:t>
      </w:r>
    </w:p>
    <w:p>
      <w:r>
        <w:t>Impôts cantonaux et communaux du canton du Jura, période fiscale 2015 (assistance judiciaire gratuite; condition de recevabilité),</w:t>
      </w:r>
    </w:p>
    <w:p>
      <w:r>
        <w:t>recours contre la décision du Tribunal cantonal de la République et canton du Jura du 20 novembre 2023 (AJ 91 / 2023).</w:t>
      </w:r>
    </w:p>
    <w:p>
      <w:r>
        <w:t>Vu :</w:t>
      </w:r>
    </w:p>
    <w:p>
      <w:r>
        <w:t>le recours du 28 décembre 2023 formé par A.________ contre la décision de la Cour administrative du Tribunal cantonal de la République et canton du Jura du 20 novembre 2023 relative à une requête d'assistance judiciaire dans le cadre d'un litige opposant la contribuable au Service cantonal jurassien des contributions,</w:t>
      </w:r>
    </w:p>
    <w:p>
      <w:r>
        <w:t>l'ordonnance du 11 janvier 2024 par laquelle le Tribunal fédéral a fixé le montant de l'avance de frais à 1'000 fr. et imparti à l'intéressée un délai échéant au 26 janvier 2024 pour s'en acquitter,</w:t>
      </w:r>
    </w:p>
    <w:p>
      <w:r>
        <w:t>l'ordonnance du 6 février 2024 par laquelle le Tribunal fédéral a rejeté la demande d'assistance judiciaire déposée par A.________ en date du 26 janvier 2024 et imparti à la prénommée un délai supplémentaire non prolongeable de dix jours, dès réception de ladite ordonnance, pour s'acquitter du montant de l'avance de frais de 1'000 fr.,</w:t>
      </w:r>
    </w:p>
    <w:p>
      <w:r>
        <w:t>considérant :</w:t>
      </w:r>
    </w:p>
    <w:p>
      <w:r>
        <w:t>que la recourante n'a pas versé l'avance de frais dans le délai supplémentaire imparti,</w:t>
      </w:r>
    </w:p>
    <w:p>
      <w:r>
        <w:t>que le recours doit par conséquent être déclaré irrecevable, conformément à l' art. 62 al. 3 LTF et selon la procédure simplifiée de l' art. 108 al. 1 let. a et al. 2 LTF ,</w:t>
      </w:r>
    </w:p>
    <w:p>
      <w:r>
        <w:t>qu'en application de l'art. 66 al. 1, 2</w:t>
      </w:r>
    </w:p>
    <w:p>
      <w:r>
        <w:t>e phrase, LTF, il convient de renoncer à la perception des frais judiciaires,</w:t>
      </w:r>
    </w:p>
    <w:p>
      <w:r>
        <w:t>par ces motifs, la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 et au Service des contributions du canton du Jura.</w:t>
      </w:r>
    </w:p>
    <w:p>
      <w:r>
        <w:t>Lucerne, le 14 mars 2024</w:t>
      </w:r>
    </w:p>
    <w:p>
      <w:r>
        <w:t>Au nom de la IIIe Cour de droit public</w:t>
      </w:r>
    </w:p>
    <w:p>
      <w:r>
        <w:t>du Tribunal fédéral suisse</w:t>
      </w:r>
    </w:p>
    <w:p>
      <w:r>
        <w:t>La Juge unique : Moser-Szeless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