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99/2025 vom 7. März 2025</w:t>
      </w:r>
    </w:p>
    <w:p>
      <w:r>
        <w:t>Bundesgericht, 2025-03-07, DE</w:t>
      </w:r>
    </w:p>
    <w:p>
      <w:r>
        <w:rPr>
          <w:b/>
        </w:rPr>
        <w:t xml:space="preserve">Quelle: </w:t>
      </w:r>
      <w:r>
        <w:t>https://mcp.opencaselaw.ch/entscheid/bger_9C_99_2025</w:t>
      </w:r>
    </w:p>
    <w:p>
      <w:r>
        <w:t>FR: TF 9C 99/2025 du 7 mars 2025</w:t>
      </w:r>
    </w:p>
    <w:p>
      <w:r>
        <w:t>IT: TF 9C 99/2025 del 7 marzo 2025</w:t>
      </w:r>
    </w:p>
    <w:p>
      <w:pPr>
        <w:pStyle w:val="Heading2"/>
      </w:pPr>
      <w:r>
        <w:t>Regeste</w:t>
      </w:r>
    </w:p>
    <w:p>
      <w:r>
        <w:t>Krankenversicherung | Krankenversicherung</w:t>
      </w:r>
    </w:p>
    <w:p>
      <w:pPr>
        <w:pStyle w:val="Heading2"/>
      </w:pPr>
      <w:r>
        <w:t>Volltext</w:t>
      </w:r>
    </w:p>
    <w:p>
      <w:r>
        <w:t>Bundesgericht II. öffentlich-rechtliche Abteilung 07.03.2025 9C 99/2025 (9C_99/2025) Tribunal fédéral IIe Cour de droit public 07.03.2025 9C 99/2025 (9C_99/2025) Tribunale federale II Corte di diritto pubblico 07.03.2025 9C 99/2025 (9C_99/2025)</w:t>
      </w:r>
    </w:p>
    <w:p>
      <w:r>
        <w:t>Krankenversicherung | Krankenversicherung</w:t>
      </w:r>
    </w:p>
    <w:p>
      <w:r>
        <w:t>Bundesgericht Tribunal fédéral Tribunale federale Tribunal federal 9C_99/2025 Urteil vom 7. März 2025 III. öffentlich-rechtliche Abteilung Besetzung Bundesrichterin Moser-Szeless, Präsidentin, Gerichtsschreiberin Stanger. Verfahrensbeteiligte A.________, Beschwerdeführer, gegen CSS Kranken-Versicherung AG, Recht &amp; Compliance, Tribschenstrasse 21, 6005 Luzern, Beschwerdegegnerin. Gegenstand Krankenversicherung, Beschwerde gegen das Urteil des Sozialversicherungsgerichts des Kantons Zürich vom 29. November 2024 (KV.2024.00068). Nach Einsicht in die Beschwerde vom 12. Februar 2025 (Poststempel) gegen das Urteil des Sozialversicherungsgerichts des Kantons Zürich vom 29. November 2024,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das kantonale Gericht den Beschwerdeführer verpflichtete, der Beschwerdegegnerin Fr. 917.55 für offene Prämienforderungen nebst Zins zu 5 % sowie "Mahn- und Betreibungsgebühren" von Fr. 200.- zu bezahlen, und es in diesem Umfang den Rechtsvorschlag in der Betreibung Nr. xxx des Betreibungsamtes U.________ aufhob, dass die Vorinstanz in Bezug auf die gemäss Art. 105b Abs. 2 KVV geschuldeten Gebühren von Fr. 200.- erwog, die von der Beschwerdegegnerin veranschlagten Beträge von Fr. 25.- pro Mahnung zuzüglich Fr. 125.- für die Bearbeitung der angedrohten und eingeleiteten Betreibung seien als (noch) angemessen zu beurteilen, dass sie hinsichtlich der (amtlichen) Betreibungskosten ausführte, der Beschwerdeführer schulde diese von Gesetzes wegen, es sei diesbezüglich jedoch keine Rechtsöffnung zu erteilen, da diese Kosten nicht Gegenstand des Rechtsöffnungsverfahrens bildeten, dass der Beschwerdeführer in seiner Eingabe nichts anführt, was darauf hindeuten würde, die vorinstanzlichen Sachverhaltsfeststellungen seien im Sinne von Art. 97 Abs. 1 BGG - soweit überhaupt beanstandet - qualifiziert unzutreffend (unhaltbar, willkürlich; BGE 147 IV 73 E. 4.1.2) oder die darauf beruhenden Erwägungen rechtsfehlerhaft (vgl. Art. 95 BGG ), dass er sich vielmehr im Wesentlichen darauf beschränkt, das bereits im kantonalen Verfahren Vorgebrachte zu wiederholen, dass es damit an einer rechtsgenüglichen Auseinandersetzung mit dem kantonalen Urteil fehlt und die Beschwerde den genannten inhaltlichen Mindestanforderungen nicht genügt, dass folglich im vereinfachten Verfahren nach Art. 108 Abs. 1 lit. b BGG auf die Beschwerde nicht einzutreten ist, dass in Anwendung von Art. 66 Abs. 1 Satz 2 BGG umständehalber auf die Erhebung von Gerichtskosten verzichtet wird, erkennt die Präsidentin: 1. Auf die Beschwerde wird nicht eingetreten. 2. Es werden keine Gerichtskosten erhoben. 3. Dieses Urteil wird den Parteien, dem Sozialversicherungsgericht des Kantons Zürich und dem Bundesamt für Gesundheit schriftlich mitgeteilt. Luzern, 7. März 2025 Im Namen der III. öffentlich-rechtlichen Abteilung des Schweizerischen Bundesgerichts Die Präsidentin: Moser-Szeless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