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970/2011 vom 27. Januar 2012</w:t>
      </w:r>
    </w:p>
    <w:p>
      <w:r>
        <w:t>Bundesgericht, 2012-01-27, FR</w:t>
      </w:r>
    </w:p>
    <w:p>
      <w:r>
        <w:rPr>
          <w:b/>
        </w:rPr>
        <w:t xml:space="preserve">Quelle: </w:t>
      </w:r>
      <w:r>
        <w:t>https://mcp.opencaselaw.ch/entscheid/bger_9C_970_2011</w:t>
      </w:r>
    </w:p>
    <w:p>
      <w:r>
        <w:t>FR: TF 9C 970/2011 du 27 janvier 2012</w:t>
      </w:r>
    </w:p>
    <w:p>
      <w:r>
        <w:t>IT: TF 9C 970/2011 del 27 gennaio 2012</w:t>
      </w:r>
    </w:p>
    <w:p>
      <w:pPr>
        <w:pStyle w:val="Heading2"/>
      </w:pPr>
      <w:r>
        <w:t>Regeste</w:t>
      </w:r>
    </w:p>
    <w:p>
      <w:r>
        <w:t>Assurance-invalidité | Assurance-invalidité</w:t>
      </w:r>
    </w:p>
    <w:p>
      <w:pPr>
        <w:pStyle w:val="Heading2"/>
      </w:pPr>
      <w:r>
        <w:t>Volltext</w:t>
      </w:r>
    </w:p>
    <w:p>
      <w:r>
        <w:t>Bundesgericht IV. Öffentlich-rechtliche Abteilung 27.01.2012 9C 970/2011 (9C_970/2011) Tribunal fédéral IVe Cour de droit public (IIe Cour de droit social) 27.01.2012 9C 970/2011 (9C_970/2011) Tribunale federale IV Corte di diritto pubblico (II Corte di diritto sociale) 27.01.2012 9C 970/2011 (9C_970/2011)</w:t>
      </w:r>
    </w:p>
    <w:p>
      <w:r>
        <w:t>Assurance-invalidité | Assurance-invalidité</w:t>
      </w:r>
    </w:p>
    <w:p>
      <w:r>
        <w:t>Bundesgericht Tribunal fédéral Tribunale federale Tribunal federal {T 0/2} 9C_970/2011 Ordonnance du 27 janvier 2012 IIe Cour de droit social Composition M. le Juge U. Meyer, Président. Greffière: Mme Reichen. Participants à la procédure M.________, recourante, contre Office cantonal genevois de l'assurance-invalidité, rue de Lyon 97, 1203 Genève, intimé. Objet Assurance-invalidité, recours contre le jugement de la Cour de justice de la République et canton de Genève, Chambre des assurances sociales, du 13 décembre 2011. Vu: la lettre du 9 janvier 2012 par laquelle M.________ a déclaré retirer le recours interjeté le 23 décembre 2011 (timbre postal) contre un jugement de la Cour de justice de la République et canton de Genève, Chambre des assurances sociales, du 13 décembre 2011, considérant: que la cause doit être rayée du rôle en application des art. 32 al. 2 et 71 LTF , en relation avec l' art. 73 al. 1 PCF , qu'il se justifie en appliquant l' art. 66 al. 2 LTF de statuer sans frais judiciaires, par ces motifs, le Président ordonne: 1. La cause est radiée du rôle par suite de retrait du recours. 2. Il n'est pas perçu de frais judiciaires. 3. La présente ordonnance est communiquée aux parties, à la Cour de justice de la République et canton de Genève, Chambre des assurances sociales, et à l'Office fédéral des assurances sociales. Lucerne, le 27 janvier 2012 Au nom de la IIe Cour de droit social du Tribunal fédéral suisse Le Président: Meyer La Greffière: 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