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967/2010 vom 27. Dezember 2010</w:t>
      </w:r>
    </w:p>
    <w:p>
      <w:r>
        <w:t>Bundesgericht, 2010-12-27, DE</w:t>
      </w:r>
    </w:p>
    <w:p>
      <w:r>
        <w:rPr>
          <w:b/>
        </w:rPr>
        <w:t xml:space="preserve">Quelle: </w:t>
      </w:r>
      <w:r>
        <w:t>https://mcp.opencaselaw.ch/entscheid/bger_9C_967_2010</w:t>
      </w:r>
    </w:p>
    <w:p>
      <w:r>
        <w:t>FR: TF 9C 967/2010 du 27 décembre 2010</w:t>
      </w:r>
    </w:p>
    <w:p>
      <w:r>
        <w:t>IT: TF 9C 967/2010 del 27 dicembre 2010</w:t>
      </w:r>
    </w:p>
    <w:p>
      <w:pPr>
        <w:pStyle w:val="Heading2"/>
      </w:pPr>
      <w:r>
        <w:t>Regeste</w:t>
      </w:r>
    </w:p>
    <w:p>
      <w:r>
        <w:t>Invalidenversicherung | Invalidenversicherung</w:t>
      </w:r>
    </w:p>
    <w:p>
      <w:pPr>
        <w:pStyle w:val="Heading2"/>
      </w:pPr>
      <w:r>
        <w:t>Volltext</w:t>
      </w:r>
    </w:p>
    <w:p>
      <w:r>
        <w:t>Bundesgericht IV. Öffentlich-rechtliche Abteilung 27.12.2010 9C 967/2010 (9C_967/2010) Tribunal fédéral IVe Cour de droit public (IIe Cour de droit social) 27.12.2010 9C 967/2010 (9C_967/2010) Tribunale federale IV Corte di diritto pubblico (II Corte di diritto sociale) 27.12.2010 9C 967/2010 (9C_967/2010)</w:t>
      </w:r>
    </w:p>
    <w:p>
      <w:r>
        <w:t>Invalidenversicherung | Invalidenversicherung</w:t>
      </w:r>
    </w:p>
    <w:p>
      <w:r>
        <w:t>Bundesgericht Tribunal fédéral Tribunale federale Tribunal federal {T 0/2} 9C_967/2010 Urteil vom 27. Dezember 2010 II. sozialrechtliche Abteilung Besetzung Bundesrichter U. Meyer, Präsident, Gerichtsschreiberin Helfenstein Franke. Verfahrensbeteiligte E.________, vertreten durch Rechtsanwalt Bernhard Zollinger, Beschwerdeführer, gegen IV-Stelle Luzern, Landenbergstrasse 35, 6005 Luzern, Beschwerdegegnerin. Gegenstand Invalidenversicherung (Invalidenrente), Beschwerde gegen den Entscheid des Verwaltungsgerichts des Kantons Luzern vom 21. Oktober 2010. Nach Einsicht in die Beschwerde vom 24. November 2010 gegen den Entscheid des Verwaltungsgerichts des Kantons Luzern vom 21. Oktober 2010, in Erwägung, 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mit Hinweisen); dies setzt voraus, dass sich die Beschwerde führende Person mit den für das Ergebnis des angefochtenen Entscheids massgeblichen Erwägungen auseinandersetzt ( BGE 134 II 244 E. 2.1 S. 245f. mit weiteren Hinweisen), dass die Beschwerde vom 24. November 2010 diesen gesetzlichen Mindestanforderungen nicht genügt, da sich der Beschwerdeführer in keiner Weise mit den entscheidenden und einlässlichen Erwägungen der Vorinstanz auseinandersetzt, wonach mit den Berichten des Hausarztes Dr. med. M.________ eine massgebende Verschlechterung des Gesundheitszustandes nicht glaubhaft gemacht ist, dass der blosse Hinweis auf die im vorinstanzlichen Entscheid aufgeführte neuere Diagnoselage als unzulässige appellatorische Kritik ( BGE 130 I 290 E. 4.10 S. 302) nicht geeignet ist, die vorinstanzliche Beweiswürdigung als offensichtlich unrichtig oder als auf einer Rechtsverletzung im Sinne von Art. 95 f. BGG beruhend erscheinen zu lassen ( Art. 97 Abs. 1 und Art. 105 Abs. 2 BGG ), worauf der Rechtsvertreter bereits verschiedentlich hingewiesen worden ist (zuletzt mit Urteil 8C_921/2010 vom 29. November 2010), dass somit auf die - offensichtlich unzulässige - Beschwerde in Anwendung von Art. 108 Abs. 1 lit. b BGG nicht eingetreten werden kann, dass das Gesuch um unentgeltliche Verbeiständung wegen Aussichtslosigkeit des Prozesses abzuweisen ist, dass dem Verfahrensausgang entsprechend die Gerichtskosten dem Beschwerdeführer aufzuerlegen sind ( Art. 66 Abs. 1 BGG ), erkennt der Präsident: 1. Auf die Beschwerde wird nicht eingetreten. 2. Das Gesuch um unentgeltliche Rechtspflege wird abgewiesen. 3. Die Gerichtskosten von Fr. 300.- werden dem Beschwerdeführer auferlegt. 4. Dieses Urteil wird den Parteien, dem Verwaltungsgericht des Kantons Luzern, Sozialversicherungsrechtliche Abteilung, und dem Bundesamt für Sozialversicherungen schriftlich mitgeteilt. Luzern, 27. Dezember 2010 Im Namen der II. sozialrechtlichen Abteilung des Schweizerischen Bundesgerichts Der Präsident: Die Gerichtsschreiberin: 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