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956/2015 vom 1. Februar 2016</w:t>
      </w:r>
    </w:p>
    <w:p>
      <w:r>
        <w:t>Bundesgericht, 2016-02-01, DE</w:t>
      </w:r>
    </w:p>
    <w:p>
      <w:r>
        <w:rPr>
          <w:b/>
        </w:rPr>
        <w:t xml:space="preserve">Quelle: </w:t>
      </w:r>
      <w:r>
        <w:t>https://mcp.opencaselaw.ch/entscheid/bger_9C_956_2015</w:t>
      </w:r>
    </w:p>
    <w:p>
      <w:r>
        <w:t>FR: TF 9C 956/2015 du 1 février 2016</w:t>
      </w:r>
    </w:p>
    <w:p>
      <w:r>
        <w:t>IT: TF 9C 956/2015 del 1 febbraio 2016</w:t>
      </w:r>
    </w:p>
    <w:p>
      <w:pPr>
        <w:pStyle w:val="Heading2"/>
      </w:pPr>
      <w:r>
        <w:t>Regeste</w:t>
      </w:r>
    </w:p>
    <w:p>
      <w:r>
        <w:t>Invalidenversicherung | Invalidenversicherung</w:t>
      </w:r>
    </w:p>
    <w:p>
      <w:pPr>
        <w:pStyle w:val="Heading2"/>
      </w:pPr>
      <w:r>
        <w:t>Volltext</w:t>
      </w:r>
    </w:p>
    <w:p>
      <w:r>
        <w:t>Bundesgericht IV. Öffentlich-rechtliche Abteilung 01.02.2016 9C 956/2015 (9C_956/2015) Tribunal fédéral IVe Cour de droit public (IIe Cour de droit social) 01.02.2016 9C 956/2015 (9C_956/2015) Tribunale federale IV Corte di diritto pubblico (II Corte di diritto sociale) 01.02.2016 9C 956/2015 (9C_956/2015)</w:t>
      </w:r>
    </w:p>
    <w:p>
      <w:r>
        <w:t>Invalidenversicherung | Invalidenversicherung</w:t>
      </w:r>
    </w:p>
    <w:p>
      <w:r>
        <w:t>Bundesgericht Tribunal fédéral Tribunale federale Tribunal federal {T 0/2} 9C_956/2015 Urteil vom 1. Februar 2016 II. sozialrechtliche Abteilung Besetzung Bundesrichter Meyer, als Einzelrichter, Gerichtsschreiber Attinger. Verfahrensbeteiligte A.________, Beschwerdeführer, gegen IV-Stelle Bern, Scheibenstrasse 70, 3014 Bern, Beschwerdegegnerin. Gegenstand Invalidenversicherung, Beschwerde gegen den Entscheid des Verwaltungsgerichts des Kantons Bern vom 1. Dezember 2015. Nach Einsicht in die Beschwerde vom 29. Dezember 2015 gegen den Entscheid des Verwaltungsgerichts des Kantons Bern vom 1. Dezember 2015 betreffend Revision der Invalidenrente, in die Mitteilung des Bundesgerichts vom 4. Januar 2016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die Eingabe des Beschwerdeführers diesen gesetzlichen Mindestanforderungen an eine hinreichende Beschwerdebegründung offensichtlich nicht genügt, da ihr weder ein Antrag noch eine inhaltliche Auseinandersetzung mit den entscheidwesentlichen Erwägungen der Vorinstanz zu entnehmen ist (vielmehr erschöpft sie sich vollständig in der Feststellung des Versicherten, gegen den angefochtenen Entscheid "Anspruch" zu erheben, weil er damit "nicht einverstanden" sei), dass deshalb im vereinfachten Verfahren nach Art. 108 Abs. 1 lit. b und Abs. 2 BGG auf die Beschwerde nicht einzutreten ist und in Anwendung von Art. 66 Abs. 1 zweiter Satz BGG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Bundesamt für Sozialversicherungen schriftlich mitgeteilt. Luzern, 1. Februar 2016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