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954/2015 vom 8. März 2016</w:t>
      </w:r>
    </w:p>
    <w:p>
      <w:r>
        <w:t>Bundesgericht, 2016-03-08, DE</w:t>
      </w:r>
    </w:p>
    <w:p>
      <w:r>
        <w:rPr>
          <w:b/>
        </w:rPr>
        <w:t xml:space="preserve">Quelle: </w:t>
      </w:r>
      <w:r>
        <w:t>https://mcp.opencaselaw.ch/entscheid/bger_9C_954_2015</w:t>
      </w:r>
    </w:p>
    <w:p>
      <w:r>
        <w:t>FR: TF 9C 954/2015 du 8 mars 2016</w:t>
      </w:r>
    </w:p>
    <w:p>
      <w:r>
        <w:t>IT: TF 9C 954/2015 del 8 marzo 2016</w:t>
      </w:r>
    </w:p>
    <w:p>
      <w:pPr>
        <w:pStyle w:val="Heading2"/>
      </w:pPr>
      <w:r>
        <w:t>Regeste</w:t>
      </w:r>
    </w:p>
    <w:p>
      <w:r>
        <w:t>Alters- und Hinterlassenenversicherung | Alters- und Hinterlassenenversicherung</w:t>
      </w:r>
    </w:p>
    <w:p>
      <w:pPr>
        <w:pStyle w:val="Heading2"/>
      </w:pPr>
      <w:r>
        <w:t>Volltext</w:t>
      </w:r>
    </w:p>
    <w:p>
      <w:r>
        <w:t>Bundesgericht IV. Öffentlich-rechtliche Abteilung 08.03.2016 9C 954/2015 (9C_954/2015) Tribunal fédéral IVe Cour de droit public (IIe Cour de droit social) 08.03.2016 9C 954/2015 (9C_954/2015) Tribunale federale IV Corte di diritto pubblico (II Corte di diritto sociale) 08.03.2016 9C 954/2015 (9C_954/2015)</w:t>
      </w:r>
    </w:p>
    <w:p>
      <w:r>
        <w:t>Alters- und Hinterlassenenversicherung | Alters- und Hinterlassenenversicherung</w:t>
      </w:r>
    </w:p>
    <w:p>
      <w:r>
        <w:t>Bundesgericht Tribunal fédéral Tribunale federale Tribunal federal {T 0/2} 9C_954/2015 Verfügung vom 8. März 2016 II. sozialrechtliche Abteilung Besetzung Bundesrichter Meyer, als Einzelrichter, Gerichtsschreiber Attinger. Verfahrensbeteiligte A.________, vertreten durch Rechtsanwalt Marcel Baeriswyl, Beschwerdeführer, gegen Ausgleichskasse des Kantons Bern, Abteilung Leistungen, Chutzenstrasse 10, 3007 Bern, Beschwerdegegnerin. Gegenstand Alters- und Hinterlassenenversicherung, Beschwerde gegen den Entscheid des Verwaltungsgerichts des Kantons Bern, Sozialversicherungsrechtliche Abteilung, vom 16. November 2015. Nach Einsicht in das Schreiben vom 4. März 2016, worin A.________ die Beschwerde vom 24. Dezember 2015 gegen den Entscheid des Verwaltungsgerichts des Kantons Bern, Sozialversicherungsrechtliche Abteilung, vom 16. November 2015 zurückziehen lässt, in Erwägung, dass die Beschwerde im Verfahren nach Art. 32 Abs. 2 BGG abzuschreiben ist, dass in Anwendung von Art. 66 Abs. 2 BGG auf die Erhebung von Gerichtskosten verzichtet wird, verfügt der Einzelrichter: 1. Das Verfahren wird infolge Rückzugs der Beschwerde abgeschrieben. 2. Es werden keine Gerichtskosten erhoben. 3. Diese Verfügung wird den Parteien, dem Verwaltungsgericht des Kantons Bern, Sozialversicherungsrechtliche Abteilung, und dem Bundesamt für Sozialversicherungen schriftlich mitgeteilt. Luzern, 8. März 2016 Im Namen der II. sozialrechtlichen Abteilung des Schweizerischen Bundesgerichts Der Einzelrichter: Meyer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