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9C_951/2011 vom 26. April 2012</w:t>
      </w:r>
    </w:p>
    <w:p>
      <w:r>
        <w:t>Bundesgericht, 2012-04-26, DE</w:t>
      </w:r>
    </w:p>
    <w:p>
      <w:r>
        <w:rPr>
          <w:b/>
        </w:rPr>
        <w:t xml:space="preserve">Quelle: </w:t>
      </w:r>
      <w:r>
        <w:t>https://mcp.opencaselaw.ch/entscheid/bger_9C_951_2011</w:t>
      </w:r>
    </w:p>
    <w:p>
      <w:r>
        <w:t>FR: TF 9C_951/2011 du 26 avril 2012</w:t>
      </w:r>
    </w:p>
    <w:p>
      <w:r>
        <w:t>IT: TF 9C_951/2011 del 26 aprile 2012</w:t>
      </w:r>
    </w:p>
    <w:p>
      <w:pPr>
        <w:pStyle w:val="Heading2"/>
      </w:pPr>
      <w:r>
        <w:t>Erwägungen</w:t>
      </w:r>
    </w:p>
    <w:p>
      <w:r>
        <w:rPr>
          <w:b/>
        </w:rPr>
        <w:t>E. 1</w:t>
      </w:r>
    </w:p>
    <w:p>
      <w:r>
        <w:t>Weil die Ausgleichskasse - bei Bejahung der grossen (wirtschaftlichen) Härte - zufolge des kantonalen Rückweisungsentscheids gezwungen wäre, eine ihres Erachtens rechtswidrige Verfügung zu treffen (Erlass der Rückforderung), hat der vorinstanzliche (Zwischen-)Entscheid für sie rechtsprechungsgemäss einen nicht wiedergutzumachenden Nachteil im Sinne von Art. 93 Abs. 1 lit. a BGG zur Folge und ist deshalb seitens der Verwaltung selbständig anfechtbar ( BGE 133 V 477 ; BGE 8C_190/2011 vom 13. Februar 2012 E. 3 und 8C_312/2010 vom 15. Dezember 2011 E.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Unter den Verfahrensbeteiligten ist zu Recht unbestritten, dass der Anspruch des Beschwerdegegners auf die bisher bezogene Witwerrente mit dessen Wiederverheiratung vom 15. Juni 2001 erloschen ist ( Art. 23 Abs. 4 lit. a AHVG ). Mit rechtskräftiger Verfügung vom 14. April 2009 hat denn auch die Ausgleichskasse die Rückerstattung der noch nicht verwirkten (Art. 25 Abs. 2 erster Satz ATSG [SR 830.1]), ab 1. Mai 2004 unrechtmässig bezogenen Rentenbetreffnisse angeordnet (Abs. 1 erster Satz der genannten Gesetzesbestimmung). Streitig und nachfolgend zu prüfen ist, ob diese Rückforderung über Fr. 20'192.- zu erlassen ist.</w:t>
      </w:r>
    </w:p>
    <w:p>
      <w:r>
        <w:rPr>
          <w:b/>
        </w:rPr>
        <w:t>E. 4</w:t>
      </w:r>
    </w:p>
    <w:p>
      <w:r>
        <w:t>Wer Leistungen in gutem Glauben empfangen hat, muss sie nicht zurückerstatten, wenn eine grosse Härte vorliegt (Art. 25 Abs. 1 zweiter Satz ATSG; vgl. auch Art. 4 Abs. 1 der Verordnung vom 11. September 2002 über den Allgemeinen Teil des Sozialversicherungsrechts [ATSV; SR 830.11] ). Wie das kantonale Gericht zutreffend dargelegt hat,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2008 AHV Nr. 13 S. 41, 9C_14/2007 E. 4.1 mit Hinweis).</w:t>
      </w:r>
    </w:p>
    <w:p>
      <w:r>
        <w:rPr>
          <w:b/>
        </w:rPr>
        <w:t>E. 5</w:t>
      </w:r>
    </w:p>
    <w:p>
      <w:r>
        <w:t>Dass der Beschwerdegegner nach Art. 31 Abs. 1 ATSG und Art. 70bis Abs. 1 der Verordnung vom 31. Oktober 1947 über die Alters- und Hinterlassenenversicherung (AHVV; SR 831.101) verpflichtet war, die Änderung im Zivilstand vom 15. Juni 2001 zu melden, steht ausser Frage (vgl. auch den diesbezüglichen Hinweis in der Rentenverfügung vom 13. Juni 1997). Er macht denn auch geltend, er sei - auf Veranlassung seines Steuerberaters - der ihm obliegenden Meldepflicht mit Schreiben an die Ausgleichskasse vom 7. Februar 2002 nachgekommen. Eine entsprechende Mitteilung findet sich indessen im von der Kasse geführten Aktendossier des Versicherten nicht. Ebenso wenig vermag der Beschwerdegegner einen Versandnachweis für die geltend gemachte uneingeschriebene Postsendung vorzulegen.</w:t>
      </w:r>
    </w:p>
    <w:p>
      <w:r>
        <w:rPr>
          <w:b/>
        </w:rPr>
        <w:t>E. 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125 V 193 E. 2 S. 195; je mit Hinweisen; vgl. BGE 130 III 321 E. 3.2 und 3.3 S. 324 f.; SVR 2011 UV Nr. 11 S. 39, 8C_693/2010 E. 10).</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Hinweisen; Urteil 8C_663/2009 vom 27. April 2010 E. 2.2).</w:t>
      </w:r>
    </w:p>
    <w:p>
      <w:r>
        <w:rPr>
          <w:b/>
        </w:rPr>
        <w:t>E. 7</w:t>
      </w:r>
    </w:p>
    <w:p>
      <w:r>
        <w:t>Angesichts der geschilderten Aktenlage (vorstehende E. 5 in fine) hat die Vorinstanz festgestellt, es sei einerseits möglich, dass der Beschwerdegegner mittels geltend gemachtem (in Kopie vorgelegtem) Schreiben vom 7. Februar 2002 seiner Meldepflicht tatsächlich nachgekommen sei. Anderseits sei es jedoch ebenso möglich, dass das genannte Schreiben nicht zum Zeitpunkt des angegebenen Datums erstellt, nie versandt, bei der Ausgleichskasse nicht angekommen oder aber bei ihr in Verstoss geraten sei. Keiner dieser möglichen Tatbestände sei zum heutigen Zeitpunkt mit geeigneten Beweismitteln rechtsgenüglich zu erhärten oder könne für sich beanspruchen, überwiegend wahrscheinlich zu sein. Diese vorinstanzliche Schlussfolgerung, wonach hinsichtlich einer Meldung der erneuten Eheschliessung Beweislosigkeit herrsche, ist für das Bundesgericht verbindlich (E. 2 hievor). Gemäss dargelegter Rechtsprechung müsste mithin der Entscheid zu Ungunsten des Beschwerdegegners ausfallen, weil dieser seine Gutgläubigkeit beim unrechtmässigen Weiterbezug der Witwerrente auf die streitige, unbewiesen gebliebene Meldung an die Ausgleichskasse stützt. Das kantonale Gericht gelangt indessen zu einem andern Ergebnis: Aufgrund verschiedener, im angefochtenen Entscheid dargelegter Umstände schliesst es auf eine unvollständige Aktenführung durch die Ausgleichskasse und leitet daraus letztlich eine Umkehr der Beweislast ab. Im Folgenden ist deshalb zu prüfen, was es mit dieser vorinstanzlichen Betrachtungsweise auf sich hat.</w:t>
      </w:r>
    </w:p>
    <w:p>
      <w:r>
        <w:rPr>
          <w:b/>
        </w:rPr>
        <w:t>E. 8.1.1</w:t>
      </w:r>
    </w:p>
    <w:p>
      <w:r>
        <w:t>Das Bundesgericht hat verschiedentlich festgehalten, dass eine Umkehr der Beweislast ausnahmsweise dann eintritt, wenn eine Partei einen Beweis aus Gründen nicht erbringen kann, welche nicht von ihr, sondern von der Behörde zu verantworten sind ( BGE 92 I 253 E. 3 S. 257; SVR 2011 UV Nr. 11 S. 39, 8C_693/2010 E. 12; Pra 1999 Nr. 170 S. 886, 2A.635/1998 E. 3b/bb; Urteil 4P.197/2003 vom 16. Januar 2004 E. 3.2). Einen derartigen Fall von Beweislastumkehr erblickt die Rechtsprechung etwa bei der Beweislosigkeit der Rechtzeitigkeit eines Rechtsmittels, welche darauf zurückzuführen ist, dass die Verwaltung oder Behörde den Briefumschlag, in welchem das an sie gerichtete Rechtsmittel (uneingeschrieben) verschickt wurde, in Verletzung ihrer Aktenführungspflicht nicht zu den Akten genommen und damit die Beweiserbringung für die Rechtzeitigkeit des Rechtsmittels verunmöglicht hat ( BGE 124 V 372 E. 3b S. 375; SVR 2011 UV Nr. 11 S. 39, 8C_693/2010 E. 12; 2007 AHV Nr. 8 S. 22, H 131/06 E. 3.2; Pra 1999 Nr. 170 S. 886, 2A.635/1998 E. 4; RKUV 1999 Nr. U 344 S. 416, U 344/98 E. 2 und 3).</w:t>
      </w:r>
    </w:p>
    <w:p>
      <w:r>
        <w:rPr>
          <w:b/>
        </w:rPr>
        <w:t>E. 8.1.2</w:t>
      </w:r>
    </w:p>
    <w:p>
      <w:r>
        <w:t>Die erwähnte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 BGE 130 II 473 E. 4.1 S. 477; 124 V 372 E. 3b S. 375 f., 389 E. 3a S. 390).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 BGE 124 V 372 E. 3b S. 376; 115 Ia 97 E. 4c S. 99; Pra 1999 Nr. 170 S. 886, 2A.635/1998 E. 4a).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w:t>
      </w:r>
    </w:p>
    <w:p>
      <w:r>
        <w:rPr>
          <w:b/>
        </w:rPr>
        <w:t>E. 8.2</w:t>
      </w:r>
    </w:p>
    <w:p>
      <w:r>
        <w:t>Nach vorinstanzlicher Auffassung kann die Ausgleichskasse "keinen Anspruch auf vollständige Aktenführung erheben", weil bei Durchsicht der Kassenakten aufgefallen sei, dass die sog. Rentensteuerausweise betreffend die Waisenrente für den 1992 geborenen Sohn des Beschwerdegegners bis auf diejenigen für die Jahre 2001 und 2009 fehlten. Ebenso wenig seien Belege für die periodischen Erhöhungen der Waisenrente vorhanden, während hinsichtlich der Witwerrente lediglich die Erhöhungsblätter für 2005 und 2007 in den Akten lägen. Auffallend sei schliesslich, dass das Aktendossier des Beschwerdegegners unter der Bezeichnung "Firma Y.________" geführt werde.</w:t>
      </w:r>
    </w:p>
    <w:p>
      <w:r>
        <w:t>Die Ausgleichskasse wehrt sich in ihrer Beschwerde ans Bundesgericht gegen den vorinstanzlichen Vorwurf nicht ordnungsgemässer Aktenführung. Ihre Einwendungen sind zu hören, weil erst der angefochtene Entscheid dazu Anlass gab ( Art. 99 Abs. 1 BGG ). Zuvor wurde nämlich von keiner Seite geltend gemacht, die Art der Aktenführung durch die Kasse habe dem Beschwerdegegner die Beweisführung verunmöglicht.</w:t>
      </w:r>
    </w:p>
    <w:p>
      <w:r>
        <w:t>Die Beschwerdeführerin trägt vor, dass die Rentensteuerausweise für die Waisenrente keineswegs fehlten, sondern grundsätzlich im Aktendossier des Sohnes des Beschwerdegegners gespeichert würden, wobei nicht mehr eruiert werden könne, weshalb sich dennoch zwei dieser Ausweise (für die Jahre 2001 und 2009) im Dossier des Vaters befänden. Weiter führt die Kasse aus, dass sich die Beträge der in der Regel alle zwei Jahre der Lohn- und Preisentwicklung angepassten Renten den jeweiligen (für den Beschwerdegegner und dessen Sohn getrennt angelegten) sog. Historienblättern entnehmen liessen, welche vom elektronischen System automatisch per Ende Jahr oder bei einer manuellen Änderung erstellt würden (und alle lückenlos vorlägen). Weshalb die entsprechenden Rentenerhöhungsblätter nicht ebenfalls vollständig im elektronischen Archiv abgespeichert worden seien, lasse sich nicht nachvollziehen. Zur Aktenführung unter der Bezeichnung "Firma Y.________" wendet die Ausgleichskasse ein, dass der Beschwerdegegner sowohl unter seiner neuen als auch unter der alten AHV-Nummer sowie zusätzlich unter der Abrechnungsnummer seiner Arbeitgeberin erfasst sei. Aus systemimmanenten Gründen übersteuere die letztgenannte Nummer die beiden andern, weshalb das Dossierdeckblatt mit der Kundenbezeichnung "Firma Y.________" überschrieben werde, was sich jeweils nur manuell korrigieren lasse.</w:t>
      </w:r>
    </w:p>
    <w:p>
      <w:r>
        <w:rPr>
          <w:b/>
        </w:rPr>
        <w:t>E. 8.3</w:t>
      </w:r>
    </w:p>
    <w:p>
      <w:r>
        <w:t>Im Lichte vorstehender, von keiner Seite in Zweifel gezogenen Darlegung der Ausgleichskasse ist die vorinstanzliche Annahme, in den elektronisch verwalteten Unterlagen des Beschwerdegegners und seines Sohnes würden bestimmte massgebende, von der Kasse selbst zu verfertigende Belege gänzlich fehlen, offensichtlich unrichtig und ist demzufolge vom Bundesgericht zu korrigieren. Wohl sind zwei Kopien der dem Beschwerdegegner zuhanden der Steuerbehörden ausgestellten Rentensteuerausweise fälschlicherweise nicht im zutreffenden Dossier des Sohnes als Waisenrentenberechtigtem, sondern in demjenigen des Vaters abgelegt worden. Ferner werden die periodischen Anpassungen der Hinterlassenenrenten an die Lohn- und Preisentwicklung nur (aber immerhin) durch die jeweiligen Historienblätter lückenlos belegt, wogegen zusätzliche Rentenerhöhungsblätter im elektronischen Archiv nur zum Teil abgespeichert wurden. Diese geringfügigen Unzulänglichkeiten bei der Dossierverwaltung und das erwähnte Programmierungsproblem im Zusammenhang mit der Dossieranschrift rechtfertigen indessen keineswegs die vorinstanzliche - als Rechtsfrage frei überprüfbare - Schlussfolgerung, wonach die Ausgleichskasse der ihr obliegenden Aktenführungspflicht im Falle des Beschwerdegegners nicht ordnungsgemäss und vollständig nachgekommen sei und deshalb mit Bezug auf die in den Unterlagen fehlende Anzeige der Wiederverheiratung eine Umkehr der Beweislast eintrete. Bei den vorliegenden Gegebenheiten anders zu entscheiden hiesse, weit überhöhte Anforderungen an die Aktenführungspflicht der Versicherungsträger zu stellen.</w:t>
      </w:r>
    </w:p>
    <w:p>
      <w:r>
        <w:rPr>
          <w:b/>
        </w:rPr>
        <w:t>E. 9</w:t>
      </w:r>
    </w:p>
    <w:p>
      <w:r>
        <w:t>Trägt nach dem Gesagten der Beschwerdegegner die Beweislast, wirkt sich die Beweislosigkeit der von ihm geltend gemachten Mitteilung vom 7. Februar 2002 zu seinen Ungunsten aus: Es ist davon auszugehen, dass er seiner Meldepflicht hinsichtlich der neuerlichen Heirat nicht nachgekommen ist, obwohl ihn sein Steuerberater zur Mitteilung an die AHV-Behörden aufgefordert hat (vgl. E. 5 hievor). Unter diesen Umständen muss eine zumindest grobfahrlässige Meldepflichtverletzung angenommen werden, welche den guten Glauben als Erlassvoraussetzung von vornherein ausschliesst (in vorstehender E. 4 wiedergegebene Rechtsprechung). Entgegen der Auffassung des kantonalen Gerichts könnte auch nicht als bloss leichte Fahrlässigkeit gewertet werden, wenn der Beschwerdegegner das geltend gemachte Schreiben vom 7. Februar 2002 zwar verfasst, versehentlich aber gar nicht der Post übergeben oder an eine falsche Adresse versandt hätte (obwohl die eingereichte Kopie des fraglichen Schreibens selber die zutreffende Anschrift der Ausgleichskasse trägt).</w:t>
      </w:r>
    </w:p>
    <w:p>
      <w:r>
        <w:rPr>
          <w:b/>
        </w:rPr>
        <w:t>E. 10</w:t>
      </w:r>
    </w:p>
    <w:p>
      <w:r>
        <w:t>Im Übrigen änderte sich an diesem Ergebnis selbst dann nichts, wenn der Brief vom 7. Februar 2002 seine bestimmungsgemässe Empfängerin gefunden haben sollte, d.h. wenn der Meldepflicht hinsichtlich der Zivilstandsänderung seinerzeit nachgelebt worden wäre: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(vgl. RDAT 1999 I Nr. 70 S. 275, H 183/98 E. 4a). Es verhält sich nicht wesentlich anders als bei der auch nach dem Tod des Ehemannes (und der damit verbundenen Erhöhung des AHV-Rentenanspruchs) unverändert ausgerichteten Ergänzungsleistung (EL). In diesem Zusammenhang hat die Rechtsprechung den guten Glauben der nunmehr verwitweten Ehefrau beim unrechtmässigen Bezug der zu hohen EL-Betreffnisse ebenfalls verneint (Urteil des Eidgenössischen Versicherungsgerichts P 18/75 vom 30. August 1976 E. 3, nicht publ. in: BGE 102 V 245 ).</w:t>
      </w:r>
    </w:p>
    <w:p>
      <w:r>
        <w:rPr>
          <w:b/>
        </w:rPr>
        <w:t>E. 11</w:t>
      </w:r>
    </w:p>
    <w:p>
      <w:r>
        <w:t>Fällt bereits der gute Glaube ausser Betracht, braucht das weitere Erlasserfordernis der grossen wirtschaftlichen Härte nicht geprüft zu werden. Dies führt zur Aufhebung des vorinstanzlichen Rückweisungsentscheids. Es muss mit der von der Ausgleichskasse verfügten Ablehnung des Erlassgesuchs sein Bewenden haben.</w:t>
      </w:r>
    </w:p>
    <w:p>
      <w:r>
        <w:rPr>
          <w:b/>
        </w:rPr>
        <w:t>E. 12</w:t>
      </w:r>
    </w:p>
    <w:p>
      <w:r>
        <w:t>Umständehalber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