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947/2015 vom 1. Februar 2016</w:t>
      </w:r>
    </w:p>
    <w:p>
      <w:r>
        <w:t>Bundesgericht, 2016-02-01, FR</w:t>
      </w:r>
    </w:p>
    <w:p>
      <w:r>
        <w:rPr>
          <w:b/>
        </w:rPr>
        <w:t xml:space="preserve">Quelle: </w:t>
      </w:r>
      <w:r>
        <w:t>https://mcp.opencaselaw.ch/entscheid/bger_9C_947_2015</w:t>
      </w:r>
    </w:p>
    <w:p>
      <w:r>
        <w:t>FR: TF 9C 947/2015 du 1 février 2016</w:t>
      </w:r>
    </w:p>
    <w:p>
      <w:r>
        <w:t>IT: TF 9C 947/2015 del 1 febbraio 2016</w:t>
      </w:r>
    </w:p>
    <w:p>
      <w:pPr>
        <w:pStyle w:val="Heading2"/>
      </w:pPr>
      <w:r>
        <w:t>Regeste</w:t>
      </w:r>
    </w:p>
    <w:p>
      <w:r>
        <w:t>Prestation complémentaire à l'AVS/AI | Prestations complémentaires à l'AVS/AI</w:t>
      </w:r>
    </w:p>
    <w:p>
      <w:pPr>
        <w:pStyle w:val="Heading2"/>
      </w:pPr>
      <w:r>
        <w:t>Volltext</w:t>
      </w:r>
    </w:p>
    <w:p>
      <w:r>
        <w:t>Bundesgericht IV. Öffentlich-rechtliche Abteilung 01.02.2016 9C 947/2015 (9C_947/2015) Tribunal fédéral IVe Cour de droit public (IIe Cour de droit social) 01.02.2016 9C 947/2015 (9C_947/2015) Tribunale federale IV Corte di diritto pubblico (II Corte di diritto sociale) 01.02.2016 9C 947/2015 (9C_947/2015)</w:t>
      </w:r>
    </w:p>
    <w:p>
      <w:r>
        <w:t>Prestation complémentaire à l'AVS/AI | Prestations complémentaires à l'AVS/AI</w:t>
      </w:r>
    </w:p>
    <w:p>
      <w:r>
        <w:t>Bundesgericht Tribunal fédéral Tribunale federale Tribunal federal {T 0/2} 9C_947/2015 Arrêt du 1er février 2016 IIe Cour de droit social Composition M. le Juge fédéral Meyer, en qualité de juge unique. Greffier : M. Berthoud. Participants à la procédure A.________, recourante, contre Service des prestations complémentaires, route de Chêne 54, 1208 Genève, intimé. Objet Prestation complémentaire à l'AVS/AI, recours contre le jugement de la Cour de justice de la République et canton de Genève, Chambre des assurances sociales, du 25 novembre 2015. Considérant : que par jugement du 25 novembre 2015, la Cour de justice de la République et canton de Genève, Chambre des assurances sociales, a annulé une décision sur opposition du Service des prestations complémentaires du canton de Genève (SPC) du 20 avril 2015 (portant restitution d'un subside d'assurance-maladie), et renvoyé la cause au SPC pour instruction complémentaire dans le sens des considérants du jugement et nouvelle décision, que A.________ interjette un recours contre ce jugement, que le Tribunal fédéral examine d'office la recevabilité des recours qui lui sont soumis ( ATF 141 II 113 consid. 1 p. 116), que le recours doit indiquer, entre autres exigences, les conclusions, les motifs et les moyens de preuve, en exposant succinctement en quoi l'acte attaqué est contraire au droit ( art. 42 al. 1 et 2 LTF ), que pour satisfaire à l'obligation de motiver, la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sv., 134 V 53 consid. 3.3 p. 60), que dans son mémoire, la recourante ne prend pas de conclusions formelles, mais se réfère à ses problèmes de santé et à sa situation financière, qu'elle ne présente aucune argumentation dont le Tribunal fédéral pourrait déduire en quoi les constatations de l'autorité précédente seraient manifestement inexactes (au sens de l' art. 97 al. 1 LTF ), ou en quoi l'acte attaqué serait contraire au droit ( art. 95 let. a LTF ), que suivant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 le renvoi du dossier au SPC n'est pas susceptible de causer un préjudice irréparable à la recourante, qui ne l'invoque d'ailleurs pas, que le recours doit être déclaré irrecevable selon la procédure simplifiée de l'art. 108 al. 1 let. a, b et al. 2 LTF, qu'en application de l'art. 66 al. 1, 2ème phrase, LTF, il convient de renoncer à la perception des frais judiciaires,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1 er février 2016 Au nom de la IIe Cour de droit social du Tribunal fédéral suisse Le Juge unique : Meyer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