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934/2012 vom 30. November 2012</w:t>
      </w:r>
    </w:p>
    <w:p>
      <w:r>
        <w:t>Bundesgericht, 2012-11-30, DE</w:t>
      </w:r>
    </w:p>
    <w:p>
      <w:r>
        <w:rPr>
          <w:b/>
        </w:rPr>
        <w:t xml:space="preserve">Quelle: </w:t>
      </w:r>
      <w:r>
        <w:t>https://mcp.opencaselaw.ch/entscheid/bger_9C_934_2012</w:t>
      </w:r>
    </w:p>
    <w:p>
      <w:r>
        <w:t>FR: TF 9C 934/2012 du 30 novembre 2012</w:t>
      </w:r>
    </w:p>
    <w:p>
      <w:r>
        <w:t>IT: TF 9C 934/2012 del 30 novembre 2012</w:t>
      </w:r>
    </w:p>
    <w:p>
      <w:pPr>
        <w:pStyle w:val="Heading2"/>
      </w:pPr>
      <w:r>
        <w:t>Regeste</w:t>
      </w:r>
    </w:p>
    <w:p>
      <w:r>
        <w:t>Alters- und Hinterlassenenversicherung | Alters- und Hinterlassenenversicherung</w:t>
      </w:r>
    </w:p>
    <w:p>
      <w:pPr>
        <w:pStyle w:val="Heading2"/>
      </w:pPr>
      <w:r>
        <w:t>Volltext</w:t>
      </w:r>
    </w:p>
    <w:p>
      <w:r>
        <w:t>Bundesgericht II. sozialrechtliche Abteilung 30.11.2012 9C 934/2012 (9C_934/2012) Tribunal fédéral IIe Cour de droit social 30.11.2012 9C 934/2012 (9C_934/2012) Tribunale federale II Corte di diritto sociale 30.11.2012 9C 934/2012 (9C_934/2012)</w:t>
      </w:r>
    </w:p>
    <w:p>
      <w:r>
        <w:t>Alters- und Hinterlassenenversicherung | Alters- und Hinterlassenenversicherung</w:t>
      </w:r>
    </w:p>
    <w:p>
      <w:r>
        <w:t>Bundesgericht Tribunal fédéral Tribunale federale Tribunal federal {T 0/2} 9C_934/2012 Urteil vom 30. November 2012 II. sozialrechtliche Abteilung Besetzung Bundesrichter U. Meyer, Präsident, Gerichtsschreiber R. Widmer. Verfahrensbeteiligte L.________, Beschwerdeführerin, gegen Ausgleichskasse des Kantons Zürich, Röntgenstrasse 17, 8005 Zürich, Beschwerdegegnerin. Gegenstand Alters- und Hinterlassenenversicherung, Beschwerde gegen den Beschluss des Sozialversicherungsgerichts des Kantons Zürich vom 9. Oktober 2012. Nach Einsicht in die Beschwerde vom 12. November 2012 (Poststempel) gegen den Nichteintretensentscheid des Sozialversicherungsgerichts des Kantons Zürich vom 9. Oktober 2012,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insbesondere nicht geltend gemacht wird, die Vorinstanz sei zu Unrecht nicht auf die bei ihr am 27. August 2012 eingereichte Beschwerde eingetreten,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30. November 2012 Im Namen der II. sozialrechtlichen Abteilung des Schweizerischen Bundesgerichts Der Präsident: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