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930/2013 vom 12. Februar 2014</w:t>
      </w:r>
    </w:p>
    <w:p>
      <w:r>
        <w:t>Bundesgericht, 2014-02-12, FR</w:t>
      </w:r>
    </w:p>
    <w:p>
      <w:r>
        <w:rPr>
          <w:b/>
        </w:rPr>
        <w:t xml:space="preserve">Quelle: </w:t>
      </w:r>
      <w:r>
        <w:t>https://mcp.opencaselaw.ch/entscheid/bger_9C_930_2013</w:t>
      </w:r>
    </w:p>
    <w:p>
      <w:r>
        <w:t>FR: TF 9C 930/2013 du 12 février 2014</w:t>
      </w:r>
    </w:p>
    <w:p>
      <w:r>
        <w:t>IT: TF 9C 930/2013 del 12 febbraio 2014</w:t>
      </w:r>
    </w:p>
    <w:p>
      <w:pPr>
        <w:pStyle w:val="Heading2"/>
      </w:pPr>
      <w:r>
        <w:t>Regeste</w:t>
      </w:r>
    </w:p>
    <w:p>
      <w:r>
        <w:t>Assurance vieillesse et survivants (condition de recevabilité) | Assurance-vieillesse et survivants</w:t>
      </w:r>
    </w:p>
    <w:p>
      <w:pPr>
        <w:pStyle w:val="Heading2"/>
      </w:pPr>
      <w:r>
        <w:t>Volltext</w:t>
      </w:r>
    </w:p>
    <w:p>
      <w:r>
        <w:t>Bundesgericht II. sozialrechtliche Abteilung 12.02.2014 9C 930/2013 (9C_930/2013) Tribunal fédéral IIe Cour de droit social 12.02.2014 9C 930/2013 (9C_930/2013) Tribunale federale II Corte di diritto sociale 12.02.2014 9C 930/2013 (9C_930/2013)</w:t>
      </w:r>
    </w:p>
    <w:p>
      <w:r>
        <w:t>Assurance vieillesse et survivants (condition de recevabilité) | Assurance-vieillesse et survivants</w:t>
      </w:r>
    </w:p>
    <w:p>
      <w:r>
        <w:t>Bundesgericht Tribunal fédéral Tribunale federale Tribunal federal {T 0/2} 9C_930/2013 Arrêt du 12 février 2014 IIe Cour de droit social Composition M. le Juge fédéral Meyer, en qualité de juge unique. Greffière: Mme Moser-Szeless. Participants à la procédure 1. A.________, 2. B.________, recourants, contre Caisse interprofessionnelle AVS de la Fédération des Entreprises Romandes , Rue de St-Jean 98, 1201 Genève, intimée. Objet Assurance-vieillesse et survivants (condition de recevabilité), recours contre le jugement de la Cour de justice de la République et canton de Genève, Chambre des assurances sociales, du 26 novembre 2013. Vu: le recours formé le 30 décembre 2013(timbre postal) par B.________ et A.________ contre le jugement de la Cour de justice de la République et canton de Genève, Chambre des assurances sociales, du 26 novembre 2013, la lettre du 6 janvier 2014 par laquelle le Tribunal fédéral a informé B.________ et A.________ du fait que leur recours ne semblait pas remplir les exigences de forme posées par la loi (nécessité de formuler des conclusions et une motivation), et que seule une rectification dans le délai de recours était possible, considérant: que selon l' art. 108 al. 1 LTF , le président de la cour décide en procédure simplifiée de ne pas entrer en matière sur les recours manifestement irrecevables (let. a) ou les recours dont la motivation est manifestement insuffisante (let. b;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sv., 134 V 53 consid. 3.3 p. 60), que le recours ne peut critiquer les constatations de fait que si les faits ont été établis de façon manifestement inexacte ou en violation du droit au sens de l' art. 95 LTF , et si la correction du vice est susceptible d'influer sur le sort de la cause ( art. 97 al. 1 LTF ), qu'en l'espèce, la juridiction cantonale a considéré que les recourants avaient fait preuve dans le cadre de la gestion de la société X.________ SA d'un comportement qui relevait d'une faute grave au sens de l' art. 52 al. 1 LAVS , si bien qu'ils devaient répondre solidairement du dommage causé subséquemment à la Caisse interprofessionnelle AVS de la Fédération des entreprises romandes (FER-CIAM), que les recourants, qui n'ont pas réagi à l'invitation du 6 janvier 2014 de compléter leur recours, ne discutent pas le prononcé par la juridiction cantonale du rejet des recours (ch. 2 du dispositif du jugement du 26 novembre 2013), à l'encontre duquel ils n'ont pris aucune conclusion, qu'ils soutiennent ne pas avoir commis de faute grave, en mentionnant les difficultés qu'ils ont rencontrées à partir de 2001 dans la gestion de la société et en invoquant leur bonne foi, qu'avec cette énumération des faits décrits de leur point de vue, ils n'exposent pas en quoi le jugement rendu par la Cour de justice de la République et canton de Genève serait contraire au droit fédéral ou reposerait sur une appréciation manifestement inexacte des faits, que faute d'exposer en quoi le jugement attaqué viole le droit, que, partant, le recours ne répond pas aux exigences de l' art. 42 al. 1 et 2 LTF et doit par conséquent être déclaré irrecevable selon la procédure simplifiée de l' art. 108 al. 1 let. b et al. 2 LTF , qu'en application de l'art. 66 al. 1, 2 ème phrase, LTF, il convient de renoncer à la perception des frais judiciaires, par ces motifs, le Juge unique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12 février 2014 Au nom de la IIe Cour de droit social du Tribunal fédéral suisse Le Juge unique: Meyer 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