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9C_910/2012 vom 10. Januar 2013</w:t>
      </w:r>
    </w:p>
    <w:p>
      <w:r>
        <w:t>Bundesgericht, 2013-01-10, DE</w:t>
      </w:r>
    </w:p>
    <w:p>
      <w:r>
        <w:rPr>
          <w:b/>
        </w:rPr>
        <w:t xml:space="preserve">Quelle: </w:t>
      </w:r>
      <w:r>
        <w:t>https://mcp.opencaselaw.ch/entscheid/bger_9C_910_2012</w:t>
      </w:r>
    </w:p>
    <w:p>
      <w:r>
        <w:t>FR: TF 9C_910/2012 du 10 janvier 2013</w:t>
      </w:r>
    </w:p>
    <w:p>
      <w:r>
        <w:t>IT: TF 9C_910/2012 del 10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10. Januar 2013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