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909/2015 vom 14. Dezember 2015</w:t>
      </w:r>
    </w:p>
    <w:p>
      <w:r>
        <w:t>Bundesgericht, 2015-12-14, DE</w:t>
      </w:r>
    </w:p>
    <w:p>
      <w:r>
        <w:rPr>
          <w:b/>
        </w:rPr>
        <w:t xml:space="preserve">Quelle: </w:t>
      </w:r>
      <w:r>
        <w:t>https://mcp.opencaselaw.ch/entscheid/bger_9C_909_2015</w:t>
      </w:r>
    </w:p>
    <w:p>
      <w:r>
        <w:t>FR: TF 9C 909/2015 du 14 décembre 2015</w:t>
      </w:r>
    </w:p>
    <w:p>
      <w:r>
        <w:t>IT: TF 9C 909/2015 del 14 dicembre 2015</w:t>
      </w:r>
    </w:p>
    <w:p>
      <w:pPr>
        <w:pStyle w:val="Heading2"/>
      </w:pPr>
      <w:r>
        <w:t>Regeste</w:t>
      </w:r>
    </w:p>
    <w:p>
      <w:r>
        <w:t>Krankenversicherung (Prozessvoraussetzung) | Krankenversicherung</w:t>
      </w:r>
    </w:p>
    <w:p>
      <w:pPr>
        <w:pStyle w:val="Heading2"/>
      </w:pPr>
      <w:r>
        <w:t>Volltext</w:t>
      </w:r>
    </w:p>
    <w:p>
      <w:r>
        <w:t>Bundesgericht IV. Öffentlich-rechtliche Abteilung 14.12.2015 9C 909/2015 (9C_909/2015) Tribunal fédéral IVe Cour de droit public (IIe Cour de droit social) 14.12.2015 9C 909/2015 (9C_909/2015) Tribunale federale IV Corte di diritto pubblico (II Corte di diritto sociale) 14.12.2015 9C 909/2015 (9C_909/2015)</w:t>
      </w:r>
    </w:p>
    <w:p>
      <w:r>
        <w:t>Krankenversicherung (Prozessvoraussetzung) | Krankenversicherung</w:t>
      </w:r>
    </w:p>
    <w:p>
      <w:r>
        <w:t>Bundesgericht Tribunal fédéral Tribunale federale Tribunal federal 9C_909/2015 {T 0/2} Urteil vom 14. Dezember 2015 II. sozialrechtliche Abteilung Besetzung Bundesrichter Meyer, als Einzelrichter, Gerichtsschreiberin Fleischanderl. Verfahrensbeteiligte A.________, vertreten durch Deloitte AG, General Guisan-Quai 38, 8022 Zürich, Beschwerdeführer, gegen Gesundheitsdirektion des Kantons Zürich, Stampfenbachstrasse 30, 8006 Zürich, Beschwerdegegnerin. Gegenstand Krankenversicherung (Prozessvoraussetzung), Beschwerde gegen den Beschluss des Sozialversicherungsgerichts des Kantons Zürich vom 30. Oktober 2015. Nach Einsicht in die Beschwerde vom 4. Dezember 2015 (Poststempel) gegen den E ntscheid des Sozialversicherungsgerichts des Kantons Zürich vom 30. Oktober 2015, mit welchem die Vorinstanz auf die gegen den Einspracheentscheid der Gesundheitsdirektion des Kantons Zürich vom 3. August 2015 (obligatorische Krankenpflegeversicherung) gerichtete Beschwerde wegen mangelhafter Vertretungsvollmacht nicht eingetreten ist,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134 V 53 E. 3.3 S. 60), während eine rein appellatorische Kritik nicht genügt (vgl. BGE 140 III 264 E. 2.3 S. 266 f.), dass nach der Rechtsprechung eine Beschwerdeschrift, welche sich bei Nichteintretensentscheiden lediglich mit der materiellen Seite des Falles auseinandersetzt, keine sachbezogene Begründung aufweist und damit keine rechtsgenügliche Beschwerde darstellt (vgl. BGE 123 V 335 E. 1b S. 336 f. mit Hinweis; Urteil [des Eidg. Versicherungsgerichts] C 60/01 vom 17. Juli 2001 E. 2, in: ARV 2002 Nr. 7 S. 59), dass der Beschwerdeführer nicht näher darlegt, weshalb das kantonale Gericht auf die Beschwerde hätte eintreten sollen, sondern sich ausschliesslich materiell mit der Sache befasst, dass seine Eingabe den gesetzlichen Mindestanforderungen offensichtlich nicht genügt, dass deshalb im vereinfachten Verfahren nach Art. 108 Abs. 1 lit.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Sozialversicherungsgericht des Kantons Zürich und dem Bundesamt für Gesundheit schriftlich mitgeteilt. Luzern, 14. Dezember 2015 Im Namen der II. sozialrechtlichen Abteilung des Schweizerischen Bundesgerichts Der Einzelrichter: Meyer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