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9C_89/2009 vom 8. Februar 2010</w:t>
      </w:r>
    </w:p>
    <w:p>
      <w:r>
        <w:t>Bundesgericht, 2010-02-08, DE</w:t>
      </w:r>
    </w:p>
    <w:p>
      <w:r>
        <w:rPr>
          <w:b/>
        </w:rPr>
        <w:t xml:space="preserve">Quelle: </w:t>
      </w:r>
      <w:r>
        <w:t>https://mcp.opencaselaw.ch/entscheid/bger_9C_89_2009</w:t>
      </w:r>
    </w:p>
    <w:p>
      <w:r>
        <w:t>FR: TF 9C_89/2009 du 8 février 2010</w:t>
      </w:r>
    </w:p>
    <w:p>
      <w:r>
        <w:t>IT: TF 9C_89/2009 del 8 febbraio 2010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als gegenstandslos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Es werden keine Parteientschädigungen zugesprochen.</w:t>
      </w:r>
    </w:p>
    <w:p>
      <w:r>
        <w:rPr>
          <w:b/>
        </w:rPr>
        <w:t>E. 4</w:t>
      </w:r>
    </w:p>
    <w:p>
      <w:r>
        <w:t>Diese Verfügung wird den Parteien, den Mitbeteiligten, dem Sozialversicherungsgericht Basel-Stadt und dem Bundesamt für Sozialversicherungen schriftlich mitgeteilt.</w:t>
      </w:r>
    </w:p>
    <w:p>
      <w:r>
        <w:t>Luzern, 8. Februar 2010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Der Gerichtsschreiber:</w:t>
      </w:r>
    </w:p>
    <w:p>
      <w:r>
        <w:t>Seiler Traub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