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9C_884/2017 vom 22. Dezember 2017</w:t>
      </w:r>
    </w:p>
    <w:p>
      <w:r>
        <w:t>Bundesgericht, 2017-12-22, DE</w:t>
      </w:r>
    </w:p>
    <w:p>
      <w:r>
        <w:rPr>
          <w:b/>
        </w:rPr>
        <w:t xml:space="preserve">Quelle: </w:t>
      </w:r>
      <w:r>
        <w:t>https://mcp.opencaselaw.ch/entscheid/bger_9C_884_2017</w:t>
      </w:r>
    </w:p>
    <w:p>
      <w:r>
        <w:t>FR: TF 9C_884/2017 du 22 décembre 2017</w:t>
      </w:r>
    </w:p>
    <w:p>
      <w:r>
        <w:t>IT: TF 9C_884/2017 del 22 dicembre 2017</w:t>
      </w:r>
    </w:p>
    <w:p>
      <w:pPr>
        <w:pStyle w:val="Heading2"/>
      </w:pPr>
      <w:r>
        <w:t>Volltext</w:t>
      </w:r>
    </w:p>
    <w:p>
      <w:r>
        <w:t>Bundesgericht</w:t>
      </w:r>
    </w:p>
    <w:p>
      <w:r>
        <w:t>Tribunal fédéral</w:t>
      </w:r>
    </w:p>
    <w:p>
      <w:r>
        <w:t>Tribunale federale</w:t>
      </w:r>
    </w:p>
    <w:p>
      <w:r>
        <w:t>Tribunal federal</w:t>
      </w:r>
    </w:p>
    <w:p>
      <w:r>
        <w:t>9C_884/2017</w:t>
      </w:r>
    </w:p>
    <w:p>
      <w:r>
        <w:t>Urteil vom 22. Dezember 2017</w:t>
      </w:r>
    </w:p>
    <w:p>
      <w:r>
        <w:t>II. sozialrechtliche Abteilung</w:t>
      </w:r>
    </w:p>
    <w:p>
      <w:r>
        <w:t>Besetzung</w:t>
      </w:r>
    </w:p>
    <w:p>
      <w:r>
        <w:t>Bundesrichter Meyer, als Einzelrichter,</w:t>
      </w:r>
    </w:p>
    <w:p>
      <w:r>
        <w:t>Gerichtsschreiber Williner.</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30. Oktober 2017 (C-6446/2016).</w:t>
      </w:r>
    </w:p>
    <w:p>
      <w:r>
        <w:t>Nach Einsicht</w:t>
      </w:r>
    </w:p>
    <w:p>
      <w:r>
        <w:t>in die Beschwerde vom 22. November 2017 gegen den Entscheid des Bundesverwaltungsgerichts vom 30. Oktober 2017,</w:t>
      </w:r>
    </w:p>
    <w:p>
      <w:r>
        <w:t>in Erwägung,</w:t>
      </w:r>
    </w:p>
    <w:p>
      <w:r>
        <w:t>dass das Verfahren in der Sprache des angefochtenen Entscheides geführt und das Urteil deutsch ausgefertigt wird, auch wenn die Beschwerde zulässigerweise ( Art. 42 Abs. 1 BGG ) französisch verfasst ist ( Art. 54 Abs. 1 BGG ; in BGE 136 IV 88 nicht publizierte E. 1 des Urteils 1C_163/2010 vom 13. April 2010; Urteil 8C_413/2012 vom 22. August 2012 E. 1 mit weiteren Hinweisen),</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vom 22. November 2017 diesen inhaltlichen Mindestanforderungen offensichtlich nicht genügt, da sie keinen rechtsgenüglichen Antrag enthält und den Ausführungen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vorinstanzlichen Feststellungen, wonach mit Blick auf die medizinischen Unterlagen (insbesondere das orthopädische Gutachten vom 14. Januar 2015, das rheumatologische Gutachten vom 14. August 2015 sowie die psychiatrische Expertise vom 13. Juni 2016) ab Dezember 2013 eine volle Arbeitsunfähigkeit und (überwiegend wahrscheinlich) ab dem 14. August 2015 eine Arbeitsfähigkeit von 80 % in angestammter bzw. 100 % in angepasster Tätigkeit bestanden habe,</w:t>
      </w:r>
    </w:p>
    <w:p>
      <w:r>
        <w:t>dass sich die Beschwerdeführerin darauf beschränkt, ihre eigene Sichtweise darzustellen und appellatorische Kritik am angefochtenen Entscheid zu üben, was nicht genügt ( BGE 138 I 171 E. 1.4 S. 176; 137 II 353 E. 5.1 S. 356),</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22. Dezember 2017</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