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9C_880/2007 vom 16. Mai 2008</w:t>
      </w:r>
    </w:p>
    <w:p>
      <w:r>
        <w:t>Bundesgericht, 2008-05-16, DE</w:t>
      </w:r>
    </w:p>
    <w:p>
      <w:r>
        <w:rPr>
          <w:b/>
        </w:rPr>
        <w:t xml:space="preserve">Quelle: </w:t>
      </w:r>
      <w:r>
        <w:t>https://mcp.opencaselaw.ch/entscheid/bger_9C_880_2007</w:t>
      </w:r>
    </w:p>
    <w:p>
      <w:r>
        <w:t>FR: TF 9C_880/2007 du 16 mai 2008</w:t>
      </w:r>
    </w:p>
    <w:p>
      <w:r>
        <w:t>IT: TF 9C_880/2007 del 16 maggio 2008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9C_880/2007</w:t>
      </w:r>
    </w:p>
    <w:p>
      <w:r>
        <w:t>Urteil vom 16. Mai 2008</w:t>
      </w:r>
    </w:p>
    <w:p>
      <w:r>
        <w:t>II. sozialrechtliche Abteilung</w:t>
      </w:r>
    </w:p>
    <w:p>
      <w:r>
        <w:t>Besetzung</w:t>
      </w:r>
    </w:p>
    <w:p>
      <w:r>
        <w:t>Bundesrichter Seiler als Einzelrichter,</w:t>
      </w:r>
    </w:p>
    <w:p>
      <w:r>
        <w:t>Gerichtsschreiberin Dormann.</w:t>
      </w:r>
    </w:p>
    <w:p>
      <w:r>
        <w:t>Parteien</w:t>
      </w:r>
    </w:p>
    <w:p>
      <w:r>
        <w:t>C.________, Beschwerdeführer,</w:t>
      </w:r>
    </w:p>
    <w:p>
      <w:r>
        <w:t>vertreten durch Beratungsstelle X.________,</w:t>
      </w:r>
    </w:p>
    <w:p>
      <w:r>
        <w:t>gegen</w:t>
      </w:r>
    </w:p>
    <w:p>
      <w:r>
        <w:t>Helsana Versicherungen AG,</w:t>
      </w:r>
    </w:p>
    <w:p>
      <w:r>
        <w:t>Versicherungsrecht, Zürichstrasse 130,</w:t>
      </w:r>
    </w:p>
    <w:p>
      <w:r>
        <w:t>8600 Dübendorf, Beschwerdegegnerin.</w:t>
      </w:r>
    </w:p>
    <w:p>
      <w:r>
        <w:t>Gegenstand</w:t>
      </w:r>
    </w:p>
    <w:p>
      <w:r>
        <w:t>Krankenversicherung,</w:t>
      </w:r>
    </w:p>
    <w:p>
      <w:r>
        <w:t>Beschwerde gegen den Entscheid des Sozialversicherungsgerichts des Kantons Zürich</w:t>
      </w:r>
    </w:p>
    <w:p>
      <w:r>
        <w:t>vom 25. Oktober 2007.</w:t>
      </w:r>
    </w:p>
    <w:p>
      <w:r>
        <w:t>Nach Einsicht</w:t>
      </w:r>
    </w:p>
    <w:p>
      <w:r>
        <w:t>in die Beschwerde vom 10. Dezember 2007 (Poststempel) gegen den Entscheid des Sozialversicherungsgerichts des Kantons Zürich vom 25. Oktober 2007,</w:t>
      </w:r>
    </w:p>
    <w:p>
      <w:r>
        <w:t>in die Verfügung vom 6. März 2008, mit welcher das Gesuch um unentgeltliche Rechtspflege wegen Aussichtslosigkeit der Beschwerde abgewiesen worden war,</w:t>
      </w:r>
    </w:p>
    <w:p>
      <w:r>
        <w:t>in die Verfügung vom 12. März 2008, mit welcher C.________ zur Bezahlung eines Kostenvorschusses innert einer Frist bis am 11. April 2008 aufgefordert wurde,</w:t>
      </w:r>
    </w:p>
    <w:p>
      <w:r>
        <w:t>in die Verfügung vom 22. April 2008, mit welcher C.________ zur Bezahlung eines Kostenvorschusses innert einer Nachfrist bis zum 5. Mai 2008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und Abs. 2 BGG auf die Beschwerde nicht einzutreten ist und der Beschwerdeführer nach Art. 66 Abs. 1 und 3 BGG kostenpflichtig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200.- werden dem Beschwerdeführer auferlegt.</w:t>
      </w:r>
    </w:p>
    <w:p>
      <w:r>
        <w:t>3.</w:t>
      </w:r>
    </w:p>
    <w:p>
      <w:r>
        <w:t>Dieses Urteil wird den Parteien, dem Sozialversicherungsgericht des Kantons Zürich und dem Bundesamt für Gesundheit schriftlich mitgeteilt.</w:t>
      </w:r>
    </w:p>
    <w:p>
      <w:r>
        <w:t>Luzern, 16. Mai 2008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Die Gerichtsschreiberin:</w:t>
      </w:r>
    </w:p>
    <w:p>
      <w:r>
        <w:t>Seiler Dormann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