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9C_87/2019 vom 17. Mai 2019</w:t>
      </w:r>
    </w:p>
    <w:p>
      <w:r>
        <w:t>Bundesgericht, 2019-05-17, DE</w:t>
      </w:r>
    </w:p>
    <w:p>
      <w:r>
        <w:rPr>
          <w:b/>
        </w:rPr>
        <w:t xml:space="preserve">Quelle: </w:t>
      </w:r>
      <w:r>
        <w:t>https://mcp.opencaselaw.ch/entscheid/bger_9C_87_2019</w:t>
      </w:r>
    </w:p>
    <w:p>
      <w:r>
        <w:t>FR: TF 9C_87/2019 du 17 mai 2019</w:t>
      </w:r>
    </w:p>
    <w:p>
      <w:r>
        <w:t>IT: TF 9C_87/2019 del 17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9C_87/2019</w:t>
      </w:r>
    </w:p>
    <w:p>
      <w:r>
        <w:t>Urteil vom 17. Mai 2019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Stanger.</w:t>
      </w:r>
    </w:p>
    <w:p>
      <w:r>
        <w:t>Verfahrensbeteiligte</w:t>
      </w:r>
    </w:p>
    <w:p>
      <w:r>
        <w:t>A.________,</w:t>
      </w:r>
    </w:p>
    <w:p>
      <w:r>
        <w:t>vertreten durch Rechtsanwalt Dr. Pierre Heusser,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 vom 30. November 2018 (IV.2017.00690).</w:t>
      </w:r>
    </w:p>
    <w:p>
      <w:r>
        <w:t>Nach Einsicht</w:t>
      </w:r>
    </w:p>
    <w:p>
      <w:r>
        <w:t>in die Beschwerde vom 31. Januar 2019 (Poststempel) gegen den Entscheid des Sozialversicherungsgerichts des Kantons Zürich vom 30. November 2018,</w:t>
      </w:r>
    </w:p>
    <w:p>
      <w:r>
        <w:t>in die Verfügung vom 14. März 2019, mit der das Bundesgericht das Gesuch von A.________ um unentgeltliche Rechtspflege wegen Aussichtslosigkeit der Beschwerde abgewiesen und ihm eine Frist von 14 Tagen zur Bezahlung eines Kostenvorschusses von Fr. 800.- angesetzt hat,</w:t>
      </w:r>
    </w:p>
    <w:p>
      <w:r>
        <w:t>in die Verfügung vom 12. April 2019, mit welcher A.________ zur Bezahlung eines Kostenvorschusses innert einer Nachfrist bis zum 8. Mai 2019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17. Mai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