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877/2015 vom 14. Dezember 2015</w:t>
      </w:r>
    </w:p>
    <w:p>
      <w:r>
        <w:t>Bundesgericht, 2015-12-14, DE</w:t>
      </w:r>
    </w:p>
    <w:p>
      <w:r>
        <w:rPr>
          <w:b/>
        </w:rPr>
        <w:t xml:space="preserve">Quelle: </w:t>
      </w:r>
      <w:r>
        <w:t>https://mcp.opencaselaw.ch/entscheid/bger_9C_877_2015</w:t>
      </w:r>
    </w:p>
    <w:p>
      <w:r>
        <w:t>FR: TF 9C 877/2015 du 14 décembre 2015</w:t>
      </w:r>
    </w:p>
    <w:p>
      <w:r>
        <w:t>IT: TF 9C 877/2015 del 14 dicembre 2015</w:t>
      </w:r>
    </w:p>
    <w:p>
      <w:pPr>
        <w:pStyle w:val="Heading2"/>
      </w:pPr>
      <w:r>
        <w:t>Regeste</w:t>
      </w:r>
    </w:p>
    <w:p>
      <w:r>
        <w:t>Krankenversicherung | Krankenversicherung</w:t>
      </w:r>
    </w:p>
    <w:p>
      <w:pPr>
        <w:pStyle w:val="Heading2"/>
      </w:pPr>
      <w:r>
        <w:t>Volltext</w:t>
      </w:r>
    </w:p>
    <w:p>
      <w:r>
        <w:t>Bundesgericht IV. Öffentlich-rechtliche Abteilung 14.12.2015 9C 877/2015 (9C_877/2015) Tribunal fédéral IVe Cour de droit public (IIe Cour de droit social) 14.12.2015 9C 877/2015 (9C_877/2015) Tribunale federale IV Corte di diritto pubblico (II Corte di diritto sociale) 14.12.2015 9C 877/2015 (9C_877/2015)</w:t>
      </w:r>
    </w:p>
    <w:p>
      <w:r>
        <w:t>Krankenversicherung | Krankenversicherung</w:t>
      </w:r>
    </w:p>
    <w:p>
      <w:r>
        <w:t>Bundesgericht Tribunal fédéral Tribunale federale Tribunal federal 9C_877/2015 {T 0/2} Urteil vom 14. Dezember 2015 II. sozialrechtliche Abteilung Besetzung Bundesrichter Meyer, als Einzelrichter, Gerichtsschreiberin Keel Baumann. Verfahrensbeteiligte A.________, Beschwerdeführer, gegen CONCORDIA Schweizerische Kranken- und Unfallversicherung AG, Bundesplatz 15, 6003 Luzern, Beschwerdegegnerin. Gegenstand Krankenversicherung, Beschwerde gegen den Entscheid des Versicherungsgerichts des Kantons St. Gallen vom 23. Oktober 2015. Nach Einsicht in die Beschwerde vom 23. November 2015 (Poststempel) gegen den Entscheid des Versicherungsgerichts des Kantons St. Gallen vom 23. Oktober 2015, in die Mitteilung des Bundesgerichts vom 24. November 2015 an A.________, in welcher auf die gesetzlichen Formerfordernisse von Beschwerden hinsichtlich Begehren und Begründung sowie auf die nur innert der Rechtsmittelfrist noch bestehende Verbesserungsmöglichkeit hingewiesen worden ist, worauf A.________ nicht reagiert hat,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inhaltlichen Mindestanforderungen offensichtlich nicht genügt, da sie keinen rechtsgenüglichen Antrag enthält und den Ausführungen nicht entnommen werden kann, inwiefern die vorinstanzliche Sachverhaltsfeststellung betreffend nicht bezahlte Krankenversicherungsprämien für den Monat März 2014 und damit im Zusammenhang stehende Spesen (Mahnspesen von Fr. 20.- und Umtriebsspesen für das Inkasso von Fr. 100.-) im Sinne von Art. 97 Abs. 1 BGG - soweit überhaupt beanstandet - offensichtlich unrichtig (unhaltbar, willkürlich; BGE 135 II 145 E. 8.1 S. 153) oder die darauf beruhenden Erwägungen bundesrechtswidrig sein sollen, dass der Beschwerdeführer die Rechtmässigkeit der erhobenen Mahn-und Umtriebsspesen bezweifelt, ohne sich mit der entsprechenden vorinstanzlichen Erwägung, in welcher deren Grundlagen dargelegt wurden ( Art. 105b Abs. 2 KVV in Verbindung mit Ziff. 20.5 des beschwerdegegnerischen Reglements zur obligatorischen Krankenpflegeversicherung, Ausgabe 2012), auseinanderzusetzen, was für die Erfüllung des gesetzlichen Begründungserfordernisses nicht genügt,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Versicherungsgericht des Kantons St. Gallen und dem Bundesamt für Gesundheit schriftlich mitgeteilt. Luzern, 14. Dezember 2015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