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876/2008 vom 14. April 2009</w:t>
      </w:r>
    </w:p>
    <w:p>
      <w:r>
        <w:t>Bundesgericht, 2009-04-14, DE</w:t>
      </w:r>
    </w:p>
    <w:p>
      <w:r>
        <w:rPr>
          <w:b/>
        </w:rPr>
        <w:t xml:space="preserve">Quelle: </w:t>
      </w:r>
      <w:r>
        <w:t>https://mcp.opencaselaw.ch/entscheid/bger_9C_876_2008</w:t>
      </w:r>
    </w:p>
    <w:p>
      <w:r>
        <w:t>FR: TF 9C 876/2008 du 14 avril 2009</w:t>
      </w:r>
    </w:p>
    <w:p>
      <w:r>
        <w:t>IT: TF 9C 876/2008 del 14 aprile 2009</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w:t>
      </w:r>
    </w:p>
    <w:p>
      <w:r>
        <w:rPr>
          <w:b/>
        </w:rPr>
        <w:t>E. 2</w:t>
      </w:r>
    </w:p>
    <w:p>
      <w:r>
        <w:t>In Bezug auf die Verneinung eines Leistungsanspruches für die Zeit bis zum 6. Dezember 2007 hat das kantonale Gericht die Sache zu weiteren Abklärungen an die Verwaltung zurückgewiesen; insoweit liegt ein Zwischenentscheid vor, der nur unter den hier nicht erfüllten Voraussetzungen von Art. 92 oder 93 BGG angefochten werden könnte und vom Beschwerdeführer denn auch nicht angefochten wird.</w:t>
      </w:r>
    </w:p>
    <w:p>
      <w:r>
        <w:rPr>
          <w:b/>
        </w:rPr>
        <w:t>E. 3</w:t>
      </w:r>
    </w:p>
    <w:p>
      <w:r>
        <w:t>Für die Zeit ab 6. Dezember 2007 hat die Vorinstanz demgegenüber materiell entschieden, dass kein Rentenanspruch bestehe. Es fragt sich, ob diesbezüglich ein selbständig anfechtbarer Teilentscheid vorliegt.</w:t>
      </w:r>
    </w:p>
    <w:p>
      <w:r>
        <w:rPr>
          <w:b/>
        </w:rPr>
        <w:t>E. 4.1</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(Botschaft vom 28. Februar 2001 zur Totalrevision der Bundesrechtspflege, BBl 2001 S. 4332 Ziff. 4.1.4.1); solche Entscheide sind (anders als die Zwischenentscheide) selbständig der materiellen Rechtskraft zugänglich ( BGE 128 III 191 E. 4a S. 194; Seiler/von Werdt/Güngerich, Bundesgerichtsgesetz [BGG], 2007, N. 6 zu Art. 91 und N. 2 zu Art. 93 BGG ).</w:t>
      </w:r>
    </w:p>
    <w:p>
      <w:r>
        <w:rPr>
          <w:b/>
        </w:rPr>
        <w:t>E. 4.2</w:t>
      </w:r>
    </w:p>
    <w:p>
      <w:r>
        <w:t>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selbständig anfechtbar sind und später nicht mehr angefochten werden können (Hans Peter Walter, Neue Zivilrechtspflege, in: Pierre Tschannen [Hrsg.], Neue Bundesrechtspflege, Berner Tage für die juristische Praxis [BTJP], 2007, S. 113 ff., 132 f.; vgl. Urteile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4.3</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 e zu Art. 138, N. 12 c bb zu Art. 192 ZPO ;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nur auf einen bestimmten Teilzeitraum, so kann nur dieser beurteilt werden. Im Bereich der nachträglichen Verwaltungsgerichtsbarkeit bestimmt die angefochtene Verfügung den zulässigen Streitgegenstand: Unter dem Vorbehalt einer ausnahmsweisen Ausdehnung des Streitgegenstands ( BGE 130 V 138 E. 2.1 S. 140 f.) kann die Beschwerdeinstanz nur beurteilen, was verfügt worden ist; ist nur über einen Teilzeitraum verfügt worden, kann auch nur dieser beurteilt werden (vgl. z.B. Urteil 9C_603/2007 vom 8. Januar 2008 E. 2).</w:t>
      </w:r>
    </w:p>
    <w:p>
      <w:r>
        <w:rPr>
          <w:b/>
        </w:rPr>
        <w:t>E. 5.1</w:t>
      </w:r>
    </w:p>
    <w:p>
      <w:r>
        <w:t>Steht eine Dauerleistung während einer längeren Zeitperiode zur Diskussion und hat die Vorinstanz nur für einen Teil dieses Zeitraums in der Sache entschieden, so liegt nach dem Gesagten grundsätzlich ein Teilentscheid vor, der selbständig anfechtbar ist. Das Bundesgericht hat denn auch mit Urteil 9C_728/2008 vom 6. April 2009 E. 1.4.6 erkannt,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im Sinne von Art. 91 lit. a BGG ist, der selbständig anfechtbar ist und innert der Frist des Art. 100 BGG angefochten werden muss, wenn der Eintritt der Rechtskraft verhindert werden soll (Urteile 1B_206/2007 vom 7. Januar 2008 E. 3.3; 1C_82/2007 vom 19. November 2007 E. 1.2).</w:t>
      </w:r>
    </w:p>
    <w:p>
      <w:r>
        <w:rPr>
          <w:b/>
        </w:rPr>
        <w:t>E. 5.2</w:t>
      </w:r>
    </w:p>
    <w:p>
      <w:r>
        <w:t>Hier liegt jedoch die gegenteilige Situation vor: Die Vorinstanz hat in Bezug auf die vorangehende Periode zurückgewiesen, in Bezug auf die darauf folgende Zeitspanne aber einen materiellen Entscheid gefällt. Wie der Beschwerdeführer richtig bemerkt, ist in dieser Konstellation aus spezifischen sozialversicherungsrechtlichen Gründen ein abschliessender materieller Entscheid für die folgende Phase nicht zulässig: Streitgegenstand ist der Rentenanspruch als Ganzes ( BGE 131 V 164 E. 2.2 S. 165, 125 V 413 E. 2 S. 415 ff.). In zeitlicher Hinsicht ergibt sich freilich zwangsläufig eine Staffelung der Beurteilung, indem die Rentenzusprache jeweils (nur) bis zu einem bestimmten Zeitpunkt (in der Regel bis zum Zeitpunkt des Verfügungserlasses) verbindlich festgelegt werden kann, weshalb ein solcher Entscheid selbständig rechtskräftig werden kann und als End- oder Teilentscheid selbständig anfechtbar ist. Diese einmal rechtskräftig festgelegte Rente bleibt (unter Vorbehalt der prozessualen Revision oder der Wiedererwägung; Art. 53 Abs. 1 oder 2 ATSG ) auch für die Zukunft verbindlich, bis sie gegebenenfalls in einem neuen Verfahren wegen erheblicher Änderung des Invaliditätsgrades erhöht, herabgesetzt oder aufgehoben wird ( Art. 17 Abs. 1 ATSG ).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Führten hier die noch vorzunehmenden Abklärungen zum Ergebnis, dass für die Zeit bis zum 6. Dezember 2007 ein Rentenanspruch besteht, könnte ein solcher ab diesem Zeitpunkt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welch letzte somit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w:t>
      </w:r>
    </w:p>
    <w:p>
      <w:r>
        <w:rPr>
          <w:b/>
        </w:rPr>
        <w:t>E. 5.3</w:t>
      </w:r>
    </w:p>
    <w:p>
      <w:r>
        <w:t>Zusammenfassend ist festzuhalten: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(Urteil 9C_728/2008 vom 6. April 2009 E. 1.4.6). Demgegenüber ist ein Entscheid, mit welchem eine Vorinstanz des Bundesgerichts für eine vorangehende Teilperiode des Rentenanspruchs die Sache zu neuer Beurteilung an die Verwaltung zurückweist und für eine darauf folgende Teilperiode den Rentenanspruch abschliessend beurteilt,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w:t>
      </w:r>
    </w:p>
    <w:p>
      <w:r>
        <w:rPr>
          <w:b/>
        </w:rPr>
        <w:t>E. 5.4</w:t>
      </w:r>
    </w:p>
    <w:p>
      <w:r>
        <w:t>Nach dem Gesagten ist auf die Beschwerde nicht einzutreten. Die Verwaltung wird die von der Vorinstanz angeordneten Abklärungen treffen und neu verfügen. Im Anschluss daran bleibt dem Versicherten die Möglichkeit gewahrt, die Verfügung in ihrer Gesamtheit - auch für den Zeitraum ab 6. Dezember 2007 - mittels Beschwerde gerichtlich überprüfen zu lassen ( Art. 57 und 62 ATSG ).</w:t>
      </w:r>
    </w:p>
    <w:p>
      <w:r>
        <w:rPr>
          <w:b/>
        </w:rPr>
        <w:t>E. 6</w:t>
      </w:r>
    </w:p>
    <w:p>
      <w:r>
        <w:t>Auf die Erhebung von Verfahrenskosten wird verzichtet, da die Rechtslage bis zu diesem Urteil unklar war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