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9C_869/2018 vom 14. März 2019</w:t>
      </w:r>
    </w:p>
    <w:p>
      <w:r>
        <w:t>Bundesgericht, 2019-03-14, DE</w:t>
      </w:r>
    </w:p>
    <w:p>
      <w:r>
        <w:rPr>
          <w:b/>
        </w:rPr>
        <w:t xml:space="preserve">Quelle: </w:t>
      </w:r>
      <w:r>
        <w:t>https://mcp.opencaselaw.ch/entscheid/bger_9C_869_2018</w:t>
      </w:r>
    </w:p>
    <w:p>
      <w:r>
        <w:t>FR: TF 9C_869/2018 du 14 mars 2019</w:t>
      </w:r>
    </w:p>
    <w:p>
      <w:r>
        <w:t>IT: TF 9C_869/2018 del 14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9C_869/2018</w:t>
      </w:r>
    </w:p>
    <w:p>
      <w:r>
        <w:t>Urteil vom 14. März 2019</w:t>
      </w:r>
    </w:p>
    <w:p>
      <w:r>
        <w:t>II. sozialrechtliche Abteilung</w:t>
      </w:r>
    </w:p>
    <w:p>
      <w:r>
        <w:t>Besetzung</w:t>
      </w:r>
    </w:p>
    <w:p>
      <w:r>
        <w:t>Bundesrichter Parrino, als Einzelrichter,</w:t>
      </w:r>
    </w:p>
    <w:p>
      <w:r>
        <w:t>Gerichtsschreiberin Oswald.</w:t>
      </w:r>
    </w:p>
    <w:p>
      <w:r>
        <w:t>Verfahrensbeteiligte</w:t>
      </w:r>
    </w:p>
    <w:p>
      <w:r>
        <w:t>A.________,</w:t>
      </w:r>
    </w:p>
    <w:p>
      <w:r>
        <w:t>vertreten durch Rechtsanwalt Dr. Peter Steiner,</w:t>
      </w:r>
    </w:p>
    <w:p>
      <w:r>
        <w:t>Beschwerdeführer,</w:t>
      </w:r>
    </w:p>
    <w:p>
      <w:r>
        <w:t>gegen</w:t>
      </w:r>
    </w:p>
    <w:p>
      <w:r>
        <w:t>Sozialversicherungsanstalt des Kantons Aargau, Kyburgerstrasse 15, 5001 Aarau,</w:t>
      </w:r>
    </w:p>
    <w:p>
      <w:r>
        <w:t>Beschwerdegegnerin.</w:t>
      </w:r>
    </w:p>
    <w:p>
      <w:r>
        <w:t>Gegenstand</w:t>
      </w:r>
    </w:p>
    <w:p>
      <w:r>
        <w:t>Ergänzungsleistung zur AHV/IV (Prozessvoraussetzung),</w:t>
      </w:r>
    </w:p>
    <w:p>
      <w:r>
        <w:t>Beschwerde gegen den Entscheid des Versicherungsgerichts des Kantons Aargau</w:t>
      </w:r>
    </w:p>
    <w:p>
      <w:r>
        <w:t>vom 6. November 2018 (VBE.2018.191).</w:t>
      </w:r>
    </w:p>
    <w:p>
      <w:r>
        <w:t>Nach Einsicht</w:t>
      </w:r>
    </w:p>
    <w:p>
      <w:r>
        <w:t>in die Beschwerde vom 14. Dezember 2018 (Poststempel) gegen den Entscheid des Versicherungsgerichts des Kantons Aargau vom 6. November 2018,</w:t>
      </w:r>
    </w:p>
    <w:p>
      <w:r>
        <w:t>in die Verfügung vom 29. Januar 2019, mit welcher das Gesuch um unentgeltliche Rechtspflege abgewiesen und der Beschwerdeführer zur Bezahlung eines Kostenvorschusses von Fr. 800.- verpflichtet wurde,</w:t>
      </w:r>
    </w:p>
    <w:p>
      <w:r>
        <w:t>in die Verfügung vom 25. Februar 2019, mit welcher A.________ zur Bezahlung des Kostenvorschusses eine nicht verlängerbare Nachfrist bis zum 8. März 2019 angesetzt wurde, ansonsten auf das Rechtsmittel nicht eingetreten werde,</w:t>
      </w:r>
    </w:p>
    <w:p>
      <w:r>
        <w:t>in das Schreiben vom 5. März 2019, worin der Beschwerdeführer sinngemäss die Verweigerung der unentgeltlichen Rechtspflege als unverständlich bezeichnet,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14. März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