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864/2017 vom 11. Dezember 2017</w:t>
      </w:r>
    </w:p>
    <w:p>
      <w:r>
        <w:t>Bundesgericht, 2017-12-11, DE</w:t>
      </w:r>
    </w:p>
    <w:p>
      <w:r>
        <w:rPr>
          <w:b/>
        </w:rPr>
        <w:t xml:space="preserve">Quelle: </w:t>
      </w:r>
      <w:r>
        <w:t>https://mcp.opencaselaw.ch/entscheid/bger_9C_864_2017</w:t>
      </w:r>
    </w:p>
    <w:p>
      <w:r>
        <w:t>FR: TF 9C 864/2017 du 11 décembre 2017</w:t>
      </w:r>
    </w:p>
    <w:p>
      <w:r>
        <w:t>IT: TF 9C 864/2017 del 11 dicembre 2017</w:t>
      </w:r>
    </w:p>
    <w:p>
      <w:pPr>
        <w:pStyle w:val="Heading2"/>
      </w:pPr>
      <w:r>
        <w:t>Regeste</w:t>
      </w:r>
    </w:p>
    <w:p>
      <w:r>
        <w:t>Krankenversicherung | Krankenversicherung</w:t>
      </w:r>
    </w:p>
    <w:p>
      <w:pPr>
        <w:pStyle w:val="Heading2"/>
      </w:pPr>
      <w:r>
        <w:t>Volltext</w:t>
      </w:r>
    </w:p>
    <w:p>
      <w:r>
        <w:t>Bundesgericht IV. Öffentlich-rechtliche Abteilung 11.12.2017 9C 864/2017 (9C_864/2017) Tribunal fédéral IVe Cour de droit public (IIe Cour de droit social) 11.12.2017 9C 864/2017 (9C_864/2017) Tribunale federale IV Corte di diritto pubblico (II Corte di diritto sociale) 11.12.2017 9C 864/2017 (9C_864/2017)</w:t>
      </w:r>
    </w:p>
    <w:p>
      <w:r>
        <w:t>Krankenversicherung | Krankenversicherung</w:t>
      </w:r>
    </w:p>
    <w:p>
      <w:r>
        <w:t>Bundesgericht Tribunal fédéral Tribunale federale Tribunal federal 9C_864/2017 Urteil vom 11. Dezember 2017 II. sozialrechtliche Abteilung Besetzung Bundesrichterin Pfiffner, Präsidentin, Gerichtsschreiber R. Widmer. Verfahrensbeteiligte A.________, Beschwerdeführer, gegen Progrès Versicherungen AG, Versicherungsrecht, Postfach, 8081 Zürich Helsana, Beschwerdegegnerin. Gegenstand Krankenversicherung, Beschwerde gegen den Entscheid des Kantonsgerichts Luzern, 3. Abteilung, vom 23. Oktober 2017 (5V 17 519). Nach Einsicht in die Beschwerde vom 30. November 2017 (Poststempel) gegen den Nichteintretensentscheid des Kantonsgerichts Luzern vom 23. Oktober 2017,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der Beschwerdeführer insbesondere nicht geltend macht, aus welchen Gründen die Vorinstanz auf die bei ihr eingereichte Beschwerde hätte eintreten und darüber materiell entscheiden müssen, dass deshalb im vereinfachten Verfahren nach Art. 108 Abs. 1 lit. b BGG auf die offensichtlich unzulässige Beschwerde nicht einzutreten ist und in Anwendung von Art. 66 Abs. 1 Satz 2 BGG umständehalber auf die Erhebung von Gerichtskosten verzichtet wird, erkennt die Präsidentin: 1. Auf die Beschwerde wird nicht eingetreten. 2. Es werden keine Gerichtskosten erhoben. 3. Dieses Urteil wird den Parteien, dem Kantonsgericht Luzern, 3. Abteilung, und dem Bundesamt für Gesundheit schriftlich mitgeteilt. Luzern, 11. Dezember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