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85/2023 vom 3. April 2023</w:t>
      </w:r>
    </w:p>
    <w:p>
      <w:r>
        <w:t>Bundesgericht, 2023-04-03, DE</w:t>
      </w:r>
    </w:p>
    <w:p>
      <w:r>
        <w:rPr>
          <w:b/>
        </w:rPr>
        <w:t xml:space="preserve">Quelle: </w:t>
      </w:r>
      <w:r>
        <w:t>https://mcp.opencaselaw.ch/entscheid/bger_9C_85_2023</w:t>
      </w:r>
    </w:p>
    <w:p>
      <w:r>
        <w:t>FR: TF 9C 85/2023 du 3 avril 2023</w:t>
      </w:r>
    </w:p>
    <w:p>
      <w:r>
        <w:t>IT: TF 9C 85/2023 del 3 aprile 2023</w:t>
      </w:r>
    </w:p>
    <w:p>
      <w:pPr>
        <w:pStyle w:val="Heading2"/>
      </w:pPr>
      <w:r>
        <w:t>Regeste</w:t>
      </w:r>
    </w:p>
    <w:p>
      <w:r>
        <w:t>Krankenversicherung | Krankenversicherung</w:t>
      </w:r>
    </w:p>
    <w:p>
      <w:pPr>
        <w:pStyle w:val="Heading2"/>
      </w:pPr>
      <w:r>
        <w:t>Volltext</w:t>
      </w:r>
    </w:p>
    <w:p>
      <w:r>
        <w:t>Bundesgericht II. öffentlich-rechtliche Abteilung 03.04.2023 9C 85/2023 (9C_85/2023) Tribunal fédéral IIe Cour de droit public 03.04.2023 9C 85/2023 (9C_85/2023) Tribunale federale II Corte di diritto pubblico 03.04.2023 9C 85/2023 (9C_85/2023)</w:t>
      </w:r>
    </w:p>
    <w:p>
      <w:r>
        <w:t>Krankenversicherung | Krankenversicherung</w:t>
      </w:r>
    </w:p>
    <w:p>
      <w:r>
        <w:t>Bundesgericht Tribunal fédéral Tribunale federale Tribunal federal 9C_85/2023 Urteil vom 3. April 2023 III. öffentlich-rechtliche Abteilung Besetzung Bundesrichter Parrino, Präsident, Gerichtsschreiber Williner. Verfahrensbeteiligte A.________, Beschwerdeführer, gegen Helsana Versicherungen AG, Beschwerdegegnerin. Gegenstand Krankenversicherung, Beschwerde gegen das Urteil des Sozialversicherungsgerichts des Kantons Zürich vom 9. Dezember 2022 (KV.2022.00060). Nach Einsicht in die Beschwerde vom 30. Januar 2023 gegen das Urteil des Sozialversicherungsgerichts des Kantons Zürich, V. Kammer, vom 9. Dezember 2022,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 dass in einem Fall wie dem vorliegenden, in dem sich die Beschwerde gegen einen auf mehreren selbstständigen Begründungen (Hauptbegründung betreffend rechtsgenügliche Kündigung, Eventualbegründung betreffend Mitteilung des ununterbrochenen Versicherungsschutzes durch den neuen Krankenversicherer) beruhenden kantonalen Entscheid richtet, wobei die Begründungen je für sich den Ausgang des Rechtsstreits besiegeln, anhand jeder dieser Begründungen nach Massgabe der gesetzlichen Erfordernisse eine Rechtsverletzung darzutun ist ( BGE 138 I 97 E. 4.1.4 mit Hinweisen), dass in der Beschwerde jegliche Auseinandersetzung mit der vorinstanzlichen Eventualbegründung fehlt, dass den beschwerdeführerischen Ausführungen darüber hinaus auch betreffend die Hauptbegründung nicht entnommen werden kann, inwiefern die vorinstanzliche Sachverhaltsfeststellung im Sinne von Art. 97 Abs. 1 BGG - soweit überhaupt beanstandet - unzutreffend und die darauf beruhenden Erwägungen rechtsfehlerhaft sein sollen, dass namentliche eine genügende Auseinandersetzung mit den vorinstanzlichen Erwägungen fehlt, wonach der Beschwerdeführer keinen Beweis für den Versand des Schreibens vom 11. September 2017 (Kündigungsschreiben und Adressänderung) vorlege und er die Folgen der Beweislosigkeit zu tragen habe,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V. Kammer, und dem Bundesamt für Gesundheit schriftlich mitgeteilt. Luzern, 3. April 2023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