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842/2019 vom 27. Juli 2020</w:t>
      </w:r>
    </w:p>
    <w:p>
      <w:r>
        <w:t>Bundesgericht, 2020-07-27, IT</w:t>
      </w:r>
    </w:p>
    <w:p>
      <w:r>
        <w:rPr>
          <w:b/>
        </w:rPr>
        <w:t xml:space="preserve">Quelle: </w:t>
      </w:r>
      <w:r>
        <w:t>https://mcp.opencaselaw.ch/entscheid/bger_9C_842_2019</w:t>
      </w:r>
    </w:p>
    <w:p>
      <w:r>
        <w:t>FR: TF 9C 842/2019 du 27 juillet 2020</w:t>
      </w:r>
    </w:p>
    <w:p>
      <w:r>
        <w:t>IT: TF 9C 842/2019 del 27 luglio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Il ricorrente verserà all'opponente la somma di fr. 500.- a titolo di ripetibili per la procedura innanzi al Tribunale federale.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27 luglio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