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9C_840/2018 vom 17. Dezember 2018</w:t>
      </w:r>
    </w:p>
    <w:p>
      <w:r>
        <w:t>Bundesgericht, 2018-12-17, DE</w:t>
      </w:r>
    </w:p>
    <w:p>
      <w:r>
        <w:rPr>
          <w:b/>
        </w:rPr>
        <w:t xml:space="preserve">Quelle: </w:t>
      </w:r>
      <w:r>
        <w:t>https://mcp.opencaselaw.ch/entscheid/bger_9C_840_2018</w:t>
      </w:r>
    </w:p>
    <w:p>
      <w:r>
        <w:t>FR: TF 9C_840/2018 du 17 décembre 2018</w:t>
      </w:r>
    </w:p>
    <w:p>
      <w:r>
        <w:t>IT: TF 9C_840/2018 del 17 dicembre 2018</w:t>
      </w:r>
    </w:p>
    <w:p>
      <w:pPr>
        <w:pStyle w:val="Heading2"/>
      </w:pPr>
      <w:r>
        <w:t>Volltext</w:t>
      </w:r>
    </w:p>
    <w:p>
      <w:r>
        <w:t>Bundesgericht</w:t>
      </w:r>
    </w:p>
    <w:p>
      <w:r>
        <w:t>Tribunal fédéral</w:t>
      </w:r>
    </w:p>
    <w:p>
      <w:r>
        <w:t>Tribunale federale</w:t>
      </w:r>
    </w:p>
    <w:p>
      <w:r>
        <w:t>Tribunal federal</w:t>
      </w:r>
    </w:p>
    <w:p>
      <w:r>
        <w:t>9C_840/2018</w:t>
      </w:r>
    </w:p>
    <w:p>
      <w:r>
        <w:t>Urteil vom 17. Dezember 2018</w:t>
      </w:r>
    </w:p>
    <w:p>
      <w:r>
        <w:t>II. sozialrechtliche Abteilung</w:t>
      </w:r>
    </w:p>
    <w:p>
      <w:r>
        <w:t>Besetzung</w:t>
      </w:r>
    </w:p>
    <w:p>
      <w:r>
        <w:t>Bundesrichterin Pfiffner, Präsidentin,</w:t>
      </w:r>
    </w:p>
    <w:p>
      <w:r>
        <w:t>Gerichtsschreiber Attinger.</w:t>
      </w:r>
    </w:p>
    <w:p>
      <w:r>
        <w:t>Verfahrensbeteiligte</w:t>
      </w:r>
    </w:p>
    <w:p>
      <w:r>
        <w:t>A.________,</w:t>
      </w:r>
    </w:p>
    <w:p>
      <w:r>
        <w:t>Beschwerdeführer,</w:t>
      </w:r>
    </w:p>
    <w:p>
      <w:r>
        <w:t>gegen</w:t>
      </w:r>
    </w:p>
    <w:p>
      <w:r>
        <w:t>Sanitas, Konradstrasse 14, 8401 Winterthur,</w:t>
      </w:r>
    </w:p>
    <w:p>
      <w:r>
        <w:t>Beschwerdegegnerin.</w:t>
      </w:r>
    </w:p>
    <w:p>
      <w:r>
        <w:t>Gegenstand</w:t>
      </w:r>
    </w:p>
    <w:p>
      <w:r>
        <w:t>Krankenversicherung,</w:t>
      </w:r>
    </w:p>
    <w:p>
      <w:r>
        <w:t>Beschwerde gegen den Entscheid des Verwaltungsgerichts des Kantons Graubünden</w:t>
      </w:r>
    </w:p>
    <w:p>
      <w:r>
        <w:t>vom 30. Oktober 2018 (S 17 159).</w:t>
      </w:r>
    </w:p>
    <w:p>
      <w:r>
        <w:t>Nach Einsicht</w:t>
      </w:r>
    </w:p>
    <w:p>
      <w:r>
        <w:t>in die Beschwerde vom 3. Dezember 2018 (Datum des Poststempels) gegen den Entscheid des Verwaltungsgerichts des Kantons Graubünden vom 30. Oktober 2018 betreffend Krankenkassenprämien,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diesen gesetzlichen Mindestanforderungen an eine hinreichende Beschwerdebegründung offensichtlich nicht genügt, da ihr keine inhaltliche Auseinandersetzung mit der entscheidwesentlichen Erwägung der Vorinstanz zu entnehmen ist, wonach eine nicht bzw. noch nicht zugesprochene Prämienverbilligung den Versicherten keineswegs berechtige, die Prämienrechnungen nicht zu bezahlen,</w:t>
      </w:r>
    </w:p>
    <w:p>
      <w:r>
        <w:t>dass die Eingabe des Beschwerdeführers auch sonst nichts enthält, das als rechtsgenügliche Beschwerdebegründung in Betracht fiele,</w:t>
      </w:r>
    </w:p>
    <w:p>
      <w:r>
        <w:t>dass deshalb im vereinfachten Verfahren nach Art. 108 Abs. 1 lit. b BGG auf die Beschwerde nicht einzutreten ist und in Anwendung von Art. 66 Abs. 1 zweiter Satz BGG auf die Erhebung von Gerichtskosten verzichtet wird, womit das Gesuch um unentgeltliche Prozessführung gegenstandslos ist,</w:t>
      </w:r>
    </w:p>
    <w:p>
      <w:r>
        <w:t>dass bei einer Beschwerde, die von vornherein offensichtlich keine hinreichende Begründung enthält, die unentgeltliche Verbeiständung ausscheidet ( Art. 64 BGG ),</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Graubünden und dem Bundesamt für Gesundheit schriftlich mitgeteilt.</w:t>
      </w:r>
    </w:p>
    <w:p>
      <w:r>
        <w:t>Luzern, 17. Dezember 2018</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