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840/2016 vom 27. Dezember 2016</w:t>
      </w:r>
    </w:p>
    <w:p>
      <w:r>
        <w:t>Bundesgericht, 2016-12-27, DE</w:t>
      </w:r>
    </w:p>
    <w:p>
      <w:r>
        <w:rPr>
          <w:b/>
        </w:rPr>
        <w:t xml:space="preserve">Quelle: </w:t>
      </w:r>
      <w:r>
        <w:t>https://mcp.opencaselaw.ch/entscheid/bger_9C_840_2016</w:t>
      </w:r>
    </w:p>
    <w:p>
      <w:r>
        <w:t>FR: TF 9C 840/2016 du 27 décembre 2016</w:t>
      </w:r>
    </w:p>
    <w:p>
      <w:r>
        <w:t>IT: TF 9C 840/2016 del 27 dicembre 2016</w:t>
      </w:r>
    </w:p>
    <w:p>
      <w:pPr>
        <w:pStyle w:val="Heading2"/>
      </w:pPr>
      <w:r>
        <w:t>Regeste</w:t>
      </w:r>
    </w:p>
    <w:p>
      <w:r>
        <w:t>Invalidenversicherung | Invalidenversicherung</w:t>
      </w:r>
    </w:p>
    <w:p>
      <w:pPr>
        <w:pStyle w:val="Heading2"/>
      </w:pPr>
      <w:r>
        <w:t>Volltext</w:t>
      </w:r>
    </w:p>
    <w:p>
      <w:r>
        <w:t>Bundesgericht IV. Öffentlich-rechtliche Abteilung 27.12.2016 9C 840/2016 (9C_840/2016) Tribunal fédéral IVe Cour de droit public (IIe Cour de droit social) 27.12.2016 9C 840/2016 (9C_840/2016) Tribunale federale IV Corte di diritto pubblico (II Corte di diritto sociale) 27.12.2016 9C 840/2016 (9C_840/2016)</w:t>
      </w:r>
    </w:p>
    <w:p>
      <w:r>
        <w:t>Invalidenversicherung | Invalidenversicherung</w:t>
      </w:r>
    </w:p>
    <w:p>
      <w:r>
        <w:t>Bundesgericht Tribunal fédéral Tribunale federale Tribunal federal {T 0/2} 9C_840/2016 Urteil vom 27. Dezember 2016 II. sozialrechtliche Abteilung Besetzung Bundesrichter Meyer, als Einzelrichter, Gerichtsschreiber Grünenfelder. Verfahrensbeteiligte A.________, Beschwerdeführer, gegen IV-Stelle des Kantons Zürich, Röntgenstrasse 17, 8005 Zürich, Beschwerdegegnerin. Gegenstand Invalidenversicherung, Beschwerde gegen den Entscheid des Sozialversicherungsgerichts des Kantons Zürich vom 14. Oktober 2016. Nach Einsicht in die Beschwerde vom 13. Dezember 2016 (Poststempel) gegen den Entscheid des Sozialversicherungsgerichts des Kantons Zürich vom 14. Oktober 2016,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dass die Beschwerde diesen inhaltlichen Mindestanforderungen offensichtlich nicht genügt, da sie keinen rechtsgenüglichen Antrag enthält und den Ausführungen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 dass dies insbesondere der Fall ist in Bezug auf die zentrale Erwägung der Vorinstanz, wonach aufgrund der im Neuanmeldungsverfahren zu berücksichtigenden Unterlagen eine leistungsrelevante Änderung der tatsächlichen (hier: medizinischen) Verhältnisse nicht glaubhaft gemacht sei (vgl. Art. 87 Abs. 2 und 3 IVV ), wozu sich der Beschwerdeführer mit keinem Wort äussert, dass an der unzureichenden Beschwerdebegründung auch der pauschale Hinweis des Versicherten, es seien neue Berichte über eine Verschlechterung des Gesundheitszustands vorhanden, die nachgereicht würden, nichts ändert, da solche bis dato nicht vorliegen und es sich ohnehin um unzulässige Noven im Sinne von Art. 99 Abs. 1 BGG handelt,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27. Dezember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