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83/2017 vom 6. Februar 2017</w:t>
      </w:r>
    </w:p>
    <w:p>
      <w:r>
        <w:t>Bundesgericht, 2017-02-06, DE</w:t>
      </w:r>
    </w:p>
    <w:p>
      <w:r>
        <w:rPr>
          <w:b/>
        </w:rPr>
        <w:t xml:space="preserve">Quelle: </w:t>
      </w:r>
      <w:r>
        <w:t>https://mcp.opencaselaw.ch/entscheid/bger_9C_83_2017</w:t>
      </w:r>
    </w:p>
    <w:p>
      <w:r>
        <w:t>FR: TF 9C 83/2017 du 6 février 2017</w:t>
      </w:r>
    </w:p>
    <w:p>
      <w:r>
        <w:t>IT: TF 9C 83/2017 del 6 febbraio 2017</w:t>
      </w:r>
    </w:p>
    <w:p>
      <w:pPr>
        <w:pStyle w:val="Heading2"/>
      </w:pPr>
      <w:r>
        <w:t>Regeste</w:t>
      </w:r>
    </w:p>
    <w:p>
      <w:r>
        <w:t>Alters- und Hinterlassenenversicherung | Alters- und Hinterlassenenversicherung</w:t>
      </w:r>
    </w:p>
    <w:p>
      <w:pPr>
        <w:pStyle w:val="Heading2"/>
      </w:pPr>
      <w:r>
        <w:t>Volltext</w:t>
      </w:r>
    </w:p>
    <w:p>
      <w:r>
        <w:t>Bundesgericht IV. Öffentlich-rechtliche Abteilung 06.02.2017 9C 83/2017 (9C_83/2017) Tribunal fédéral IVe Cour de droit public (IIe Cour de droit social) 06.02.2017 9C 83/2017 (9C_83/2017) Tribunale federale IV Corte di diritto pubblico (II Corte di diritto sociale) 06.02.2017 9C 83/2017 (9C_83/2017)</w:t>
      </w:r>
    </w:p>
    <w:p>
      <w:r>
        <w:t>Alters- und Hinterlassenenversicherung | Alters- und Hinterlassenenversicherung</w:t>
      </w:r>
    </w:p>
    <w:p>
      <w:r>
        <w:t>Bundesgericht Tribunal fédéral Tribunale federale Tribunal federal {T 0/2} 9C_83/2017 Urteil vom 6. Februar 2017 II. sozialrechtliche Abteilung Besetzung Bundesrichterin Pfiffner, Präsidentin, Gerichtsschreiber Attinger. Verfahrensbeteiligte A.________, Beschwerdeführerin, gegen Schweizerische Ausgleichskasse SAK, Avenue Edmond-Vaucher 18, 1203 Genf, Beschwerdegegnerin. Gegenstand Alters- und Hinterlassenenversicherung, Beschwerde gegen den Entscheid des Bundesverwaltungsgerichts, Abteilung III, vom 21. November 2016. Nach Einsicht in die Beschwerde vom 30. Januar 2017 (Datum des Poststempels) gegen den Nichteintretensentscheid des Bundesverwaltungsgerichts vom 21. November 2016 (betreffend Verpassen der Rechtsmittelfrist),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 dass die Beschwerdeführerin in keiner Weise darlegt, weshalb die Vorinstanz auf die Beschwerde hätte eintreten sollen, dass deshalb im vereinfachten Verfahren nach Art. 108 Abs. 1 lit. b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Bundesverwaltungsgericht, Abteilung III, und dem Bundesamt für Sozialversicherungen schriftlich mitgeteilt. Luzern, 6. Februar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