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9C_837/2007 vom 20. Dezember 2007</w:t>
      </w:r>
    </w:p>
    <w:p>
      <w:r>
        <w:t>Bundesgericht, 2007-12-20, IT</w:t>
      </w:r>
    </w:p>
    <w:p>
      <w:r>
        <w:rPr>
          <w:b/>
        </w:rPr>
        <w:t xml:space="preserve">Quelle: </w:t>
      </w:r>
      <w:r>
        <w:t>https://mcp.opencaselaw.ch/entscheid/bger_9C_837_2007</w:t>
      </w:r>
    </w:p>
    <w:p>
      <w:r>
        <w:t>FR: TF 9C_837/2007 du 20 décembre 2007</w:t>
      </w:r>
    </w:p>
    <w:p>
      <w:r>
        <w:t>IT: TF 9C_837/2007 del 20 dicembre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Ticino, e all'Ufficio federale delle assicurazioni sociali.</w:t>
      </w:r>
    </w:p>
    <w:p>
      <w:r>
        <w:t>Lucerna, 20 dicembre 2007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p. Il Cancelliere:</w:t>
      </w:r>
    </w:p>
    <w:p>
      <w:r>
        <w:t>Borella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