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836/2011 vom 22. Dezember 2011</w:t>
      </w:r>
    </w:p>
    <w:p>
      <w:r>
        <w:t>Bundesgericht, 2011-12-22, DE</w:t>
      </w:r>
    </w:p>
    <w:p>
      <w:r>
        <w:rPr>
          <w:b/>
        </w:rPr>
        <w:t xml:space="preserve">Quelle: </w:t>
      </w:r>
      <w:r>
        <w:t>https://mcp.opencaselaw.ch/entscheid/bger_9C_836_2011</w:t>
      </w:r>
    </w:p>
    <w:p>
      <w:r>
        <w:t>FR: TF 9C 836/2011 du 22 décembre 2011</w:t>
      </w:r>
    </w:p>
    <w:p>
      <w:r>
        <w:t>IT: TF 9C 836/2011 del 22 dicembre 2011</w:t>
      </w:r>
    </w:p>
    <w:p>
      <w:pPr>
        <w:pStyle w:val="Heading2"/>
      </w:pPr>
      <w:r>
        <w:t>Regeste</w:t>
      </w:r>
    </w:p>
    <w:p>
      <w:r>
        <w:t>Berufliche Vorsorge | Berufliche Vorsorge</w:t>
      </w:r>
    </w:p>
    <w:p>
      <w:pPr>
        <w:pStyle w:val="Heading2"/>
      </w:pPr>
      <w:r>
        <w:t>Volltext</w:t>
      </w:r>
    </w:p>
    <w:p>
      <w:r>
        <w:t>Bundesgericht IV. Öffentlich-rechtliche Abteilung 22.12.2011 9C 836/2011 (9C_836/2011) Tribunal fédéral IVe Cour de droit public (IIe Cour de droit social) 22.12.2011 9C 836/2011 (9C_836/2011) Tribunale federale IV Corte di diritto pubblico (II Corte di diritto sociale) 22.12.2011 9C 836/2011 (9C_836/2011)</w:t>
      </w:r>
    </w:p>
    <w:p>
      <w:r>
        <w:t>Berufliche Vorsorge | Berufliche Vorsorge</w:t>
      </w:r>
    </w:p>
    <w:p>
      <w:r>
        <w:t>Bundesgericht Tribunal fédéral Tribunale federale Tribunal federal {T 0/2} 9C_836/2011 Urteil vom 22. Dezember 2011 II. sozialrechtliche Abteilung Besetzung Bundesrichter U. Meyer, Präsident, Gerichtsschreiber Nussbaumer. Verfahrensbeteiligte M.________, Beschwerdeführer, gegen ASGA Pensionskasse, Rosenbergstrasse 16, 9001 St. Gallen, vertreten durch Rechtsanwältin Marta Mozar, Beschwerdegegnerin. Gegenstand Berufliche Vorsorge, Beschwerde gegen den Entscheid des Sozialversicherungsgerichts des Kantons Zürich vom 5. September 2011. Nach Einsicht in die Beschwerde vom 7. November 2011 (Poststempel) gegen den Entscheid des Sozialversicherungsgerichts des Kantons Zürich vom 5. September 2011,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den Ausführungen nicht entnommen werden kann, inwiefern die Sachverhaltsfeststellung im Sinne von Art. 97 Abs. 1 BGG - soweit überhaupt beanstandet - unzutreffend und die darauf beruhenden Erwägungen rechtsfehlerhaft sein sollen, dass sich der Beschwerdeführer in seiner Eingabe mit den Erwägungen des kantonalen Gerichts nicht auseinandersetzt und insbesondere nicht darlegt, welche bundesrechtlichen Bestimmungen die Vorinstanz verletzt haben soll, sondern einfach seine Sichtweise und eine eigene Rentenberechnung unterbreitet, ohne aufzuzeigen, inwiefern und in welchen Punkten die von der Vorinstanz als richtig erachtete Berechnung der Vorsorgeeinrichtung unzutreffend sein soll, dass die Beschwerde insbesondere in weiten Teilen wortwörtlich der Replik im kantonalen Verfahren vom 8. April 2011 entspricht (so Ziff. c-1 bis c-8 und Begründung zu Antrag 4), dass im übrigen die Gültigkeit des mit der Vorsorgeeinrichtung abgeschlossenen Vergleichs vom 30. März/1. April 2004 bereits Gegenstand des mit Urteil des Bundesgerichts vom 8. August 2008 abgeschlossenen Verfahrens 9C_378/2008 gewesen war, dass schliesslich der Antrag auf Bezahlung der Rentenbetreffnisse für die Monate September und Oktober 2009 die Urteilsvollstreckung betrifft, hat doch die Vorsorgeeinrichtung dem Beschwerdeführer gemäss dem vorinstanzlichen Entscheid die bisherige Invalidenrente bis Ende August 2010 auszurichten, dass deshalb im vereinfachten Verfahren nach Art. 108 Abs. 1 lit. a und b BGG auf die Beschwerde nicht einzutreten ist und der Beschwerdeführer nach Art. 66 Abs. 1 und 3 BGG kostenpflichtig wird, erkennt der Präsident: 1. Auf die Beschwerde wird nicht eingetreten. 2. Die Gerichtskosten von Fr. 300.- werden dem Beschwerdeführer auferlegt. 3. Dieses Urteil wird den Parteien, dem Sozialversicherungsgericht des Kantons Zürich und dem Bundesamt für Sozialversicherungen schriftlich mitgeteilt. Luzern, 22. Dezember 2011 Im Namen der II. sozialrechtlichen Abteilung des Schweizerischen Bundesgerichts Der Präsident: Meyer 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