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9C_832/2016 vom 20. Dezember 2016</w:t>
      </w:r>
    </w:p>
    <w:p>
      <w:r>
        <w:t>Bundesgericht, 2016-12-20, DE</w:t>
      </w:r>
    </w:p>
    <w:p>
      <w:r>
        <w:rPr>
          <w:b/>
        </w:rPr>
        <w:t xml:space="preserve">Quelle: </w:t>
      </w:r>
      <w:r>
        <w:t>https://mcp.opencaselaw.ch/entscheid/bger_9C_832_2016</w:t>
      </w:r>
    </w:p>
    <w:p>
      <w:r>
        <w:t>FR: TF 9C_832/2016 du 20 décembre 2016</w:t>
      </w:r>
    </w:p>
    <w:p>
      <w:r>
        <w:t>IT: TF 9C_832/2016 del 20 dicembre 2016</w:t>
      </w:r>
    </w:p>
    <w:p>
      <w:pPr>
        <w:pStyle w:val="Heading2"/>
      </w:pPr>
      <w:r>
        <w:t>Volltext</w:t>
      </w:r>
    </w:p>
    <w:p>
      <w:r>
        <w:t>Bundesgericht</w:t>
      </w:r>
    </w:p>
    <w:p>
      <w:r>
        <w:t>Tribunal fédéral</w:t>
      </w:r>
    </w:p>
    <w:p>
      <w:r>
        <w:t>Tribunale federale</w:t>
      </w:r>
    </w:p>
    <w:p>
      <w:r>
        <w:t>Tribunal federal</w:t>
      </w:r>
    </w:p>
    <w:p>
      <w:r>
        <w:t>{T 0/2}</w:t>
      </w:r>
    </w:p>
    <w:p>
      <w:r>
        <w:t>9C_832/2016</w:t>
      </w:r>
    </w:p>
    <w:p>
      <w:r>
        <w:t>Urteil vom 20. Dezember 2016</w:t>
      </w:r>
    </w:p>
    <w:p>
      <w:r>
        <w:t>II. sozialrechtliche Abteilung</w:t>
      </w:r>
    </w:p>
    <w:p>
      <w:r>
        <w:t>Besetzung</w:t>
      </w:r>
    </w:p>
    <w:p>
      <w:r>
        <w:t>Bundesrichter Meyer, als Einzelrichter,</w:t>
      </w:r>
    </w:p>
    <w:p>
      <w:r>
        <w:t>Gerichtsschreiber R. Widmer.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17. Oktober 2016.</w:t>
      </w:r>
    </w:p>
    <w:p>
      <w:r>
        <w:t>Nach Einsicht</w:t>
      </w:r>
    </w:p>
    <w:p>
      <w:r>
        <w:t>in die Beschwerde vom 9. Dezember 2016 (Poststempel) gegen den Entscheid des Sozialversicherungsgerichts des Kantons Zürich vom 17. Oktober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aber nicht entnommen werden kann, inwiefern die Sachverhaltsfeststellung im Sinne von Art. 97 Abs. 1 BGG - soweit überhaupt beanstandet - unzutreffend (unhaltbar, willkürlich: BGE 140 III 264 E. 2.3 S. 266, 137 III 226 E. 4.2 S. 234) und die darauf beruhenden Erwägungen rechtsfehlerhaft sein sollen,</w:t>
      </w:r>
    </w:p>
    <w:p>
      <w:r>
        <w:t>dass sich der Beschwerdeführer vielmehr auf eine im Rahmen der gesetzlichen Überprüfungsbefugnis des Bundesgerichts (Art. 95 und 97 Abs. 1 sowie Art. 105 Abs. 1 und 2 BGG ) unzulässige, rein appellatorische Kritik an der Beweiswürdigung der Vorinstanz beschränkt, ohne darzutun, inwieweit der angefochtene Entscheid nicht mit Bundesrecht in Einklang stehen soll,</w:t>
      </w:r>
    </w:p>
    <w:p>
      <w:r>
        <w:t>dass insbesondere auch gegen den von der Vorinstanz nach Massgabe von Art. 28a Abs. 1 IVG in Verbindung mit Art. 16 ATSG korrekt durchgeführten Einkommensvergleich, der einen Invaliditätsgrad von unter 40 % ergab, womit ein Invalidenrentenanspuch ausgeschlossen ist ( Art. 28 Abs. 2 IVG ), nichts vorgebracht wird, was auf eine Verletzung von Bundesrecht schliessen lassen könnte ( Art. 95 lit. a BGG ),</w:t>
      </w:r>
    </w:p>
    <w:p>
      <w:r>
        <w:t>dass deshalb im vereinfachten Verfahren nach Art. 108 Abs. 1 lit.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Dezember 2016</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