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815/2018 vom 18. Januar 2019</w:t>
      </w:r>
    </w:p>
    <w:p>
      <w:r>
        <w:t>Bundesgericht, 2019-01-18, DE</w:t>
      </w:r>
    </w:p>
    <w:p>
      <w:r>
        <w:rPr>
          <w:b/>
        </w:rPr>
        <w:t xml:space="preserve">Quelle: </w:t>
      </w:r>
      <w:r>
        <w:t>https://mcp.opencaselaw.ch/entscheid/bger_9C_815_2018</w:t>
      </w:r>
    </w:p>
    <w:p>
      <w:r>
        <w:t>FR: TF 9C 815/2018 du 18 janvier 2019</w:t>
      </w:r>
    </w:p>
    <w:p>
      <w:r>
        <w:t>IT: TF 9C 815/2018 del 18 gennaio 2019</w:t>
      </w:r>
    </w:p>
    <w:p>
      <w:pPr>
        <w:pStyle w:val="Heading2"/>
      </w:pPr>
      <w:r>
        <w:t>Regeste</w:t>
      </w:r>
    </w:p>
    <w:p>
      <w:r>
        <w:t>Invalidenversicherung | Invalidenversicherung</w:t>
      </w:r>
    </w:p>
    <w:p>
      <w:pPr>
        <w:pStyle w:val="Heading2"/>
      </w:pPr>
      <w:r>
        <w:t>Volltext</w:t>
      </w:r>
    </w:p>
    <w:p>
      <w:r>
        <w:t>Bundesgericht IV. Öffentlich-rechtliche Abteilung 18.01.2019 9C 815/2018 (9C_815/2018) Tribunal fédéral IVe Cour de droit public (IIe Cour de droit social) 18.01.2019 9C 815/2018 (9C_815/2018) Tribunale federale IV Corte di diritto pubblico (II Corte di diritto sociale) 18.01.2019 9C 815/2018 (9C_815/2018)</w:t>
      </w:r>
    </w:p>
    <w:p>
      <w:r>
        <w:t>Invalidenversicherung | Invalidenversicherung</w:t>
      </w:r>
    </w:p>
    <w:p>
      <w:r>
        <w:t>Bundesgericht Tribunal fédéral Tribunale federale Tribunal federal 9C_815/2018 Urteil vom 18. Januar 2019 II. sozialrechtliche Abteilung Besetzung Bundesrichterin Pfiffner, Präsidentin, Gerichtsschreiber Fessler. Verfahrensbeteiligte A.________, Deutschland, Beschwerdeführer, gegen IV-Stelle Appenzell Ausserrhoden, Neue Steig 15, 9100 Herisau, Beschwerdegegnerin. Gegenstand Invalidenversicherung, Beschwerde gegen den Entscheid des Obergerichts Appenzell Ausserrhoden vom 18. Oktober 2018 (O3V 18 38). Nach Einsicht in die Eingabe des A.________ vom 21. November 2018 (Poststempel) betreffend einen Entscheid des Obergerichts Appenzell Ausserrhoden vom 18. Oktober 2018, in die Verfügung vom 26. November 2018, womit A.________ aufgefordert wurde, verschiedene Mängel (u.a fehlender vorinstanzlicher Entscheid) bis spätestens am 14. Dezember 2018 zu beheben, ansonsten die Rechtsschrift unbeachtet bleibe, in Erwägung, dass A.________ die Frist zur Behebung der Mängel unbenützt hat verstreichen lassen, dass daher gestützt auf Art. 42 Abs. 5 BGG im vereinfachten Verfahren nach Art. 108 Abs. 1 lit. a BGG auf die Eingabe vom 21. November 2018 nicht einzutreten ist, dass in Anwendung von Art. 66 Abs. 1 Satz 2 BGG auf die Erhebung von Gerichtskosten zu verzichten ist, erkennt die Präsidentin: 1. Auf die Beschwerde wird nicht eingetreten. 2. Es werden keine Gerichtskosten erhoben. 3. Dieses Urteil wird den Parteien, dem Obergericht Appenzell Ausserrhoden und dem Bundesamt für Sozialversicherungen schriftlich mitgeteilt. Luzern, 18. Januar 2019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