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805/2020 vom 28. Januar 2021</w:t>
      </w:r>
    </w:p>
    <w:p>
      <w:r>
        <w:t>Bundesgericht, 2021-01-28, DE</w:t>
      </w:r>
    </w:p>
    <w:p>
      <w:r>
        <w:rPr>
          <w:b/>
        </w:rPr>
        <w:t xml:space="preserve">Quelle: </w:t>
      </w:r>
      <w:r>
        <w:t>https://mcp.opencaselaw.ch/entscheid/bger_9C_805_2020</w:t>
      </w:r>
    </w:p>
    <w:p>
      <w:r>
        <w:t>FR: TF 9C 805/2020 du 28 janvier 2021</w:t>
      </w:r>
    </w:p>
    <w:p>
      <w:r>
        <w:t>IT: TF 9C 805/2020 del 28 gennaio 2021</w:t>
      </w:r>
    </w:p>
    <w:p>
      <w:pPr>
        <w:pStyle w:val="Heading2"/>
      </w:pPr>
      <w:r>
        <w:t>Regeste</w:t>
      </w:r>
    </w:p>
    <w:p>
      <w:r>
        <w:t>Invalidenversicherung | Invalidenversicherung</w:t>
      </w:r>
    </w:p>
    <w:p>
      <w:pPr>
        <w:pStyle w:val="Heading2"/>
      </w:pPr>
      <w:r>
        <w:t>Volltext</w:t>
      </w:r>
    </w:p>
    <w:p>
      <w:r>
        <w:t>Bundesgericht IV. Öffentlich-rechtliche Abteilung (II. Sozialrechtliche Abteilung) 28.01.2021 9C 805/2020 (9C_805/2020) Tribunal fédéral IVe Cour de droit public (IIe Cour de droit social) 28.01.2021 9C 805/2020 (9C_805/2020) Tribunale federale IV Corte di diritto pubblico (II Corte di diritto sociale) 28.01.2021 9C 805/2020 (9C_805/2020)</w:t>
      </w:r>
    </w:p>
    <w:p>
      <w:r>
        <w:t>Invalidenversicherung | Invalidenversicherung</w:t>
      </w:r>
    </w:p>
    <w:p>
      <w:r>
        <w:t>Bundesgericht Tribunal fédéral Tribunale federale Tribunal federal 9C_805/2020 Urteil vom 28. Januar 2021 II. sozialrechtliche Abteilung Besetzung Bundesrichter Parrino, Präsident, Gerichtsschreiber Williner. Verfahrensbeteiligte A.________, Beschwerdeführerin, gegen IV-Stelle Bern, Scheibenstrasse 70, 3014 Bern, Beschwerdegegnerin. Gegenstand Invalidenversicherung, Beschwerde gegen den Entscheid des Verwaltungsgerichts des Kantons Bern vom 16. November 2020 (200 20 739 IV). Nach Einsicht in die Beschwerde vom 30. Dezember 2020 (Poststempel) gegen den Entscheid des Verwaltungsgerichts des Kantons Bern vom 16. November 2020, in Erwägung, dass ein Rechtsmittel gemäss Art. 42 Abs. 1 und 2 BGG unter anderem die Begehren und deren Begründung zu enthalten hat, wobei in der Begründung in gedrängter Form darzulegen ist, inwiefern der angefochtene Akt Recht verletzt,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das kantonale Gericht auf die Beschwerde vom 23. September 2020 nicht eingetreten ist mit der Begründung, diese habe den gesetzlichen Anforderungen nicht genügt, innert der angesetzten Nachfrist sei keine verbesserte Eingabe eingegangen und es sei kein Kostenvorschuss geleistet worden, dass die Versicherte in ihrer weitschweifigen Eingabe, soweit diese überhaupt sachbezogen und verständlich ist, nicht ansatzweise darlegt, weshalb die Vorinstanz auf ihre Beschwerde vom 23. September 2020 hätte eintreten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28. Januar 2021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