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9C_802/2009 vom 25. September 2009</w:t>
      </w:r>
    </w:p>
    <w:p>
      <w:r>
        <w:t>Bundesgericht, 2009-09-25, DE</w:t>
      </w:r>
    </w:p>
    <w:p>
      <w:r>
        <w:rPr>
          <w:b/>
        </w:rPr>
        <w:t xml:space="preserve">Quelle: </w:t>
      </w:r>
      <w:r>
        <w:t>https://mcp.opencaselaw.ch/entscheid/bger_9C_802_2009</w:t>
      </w:r>
    </w:p>
    <w:p>
      <w:r>
        <w:t>FR: TF 9C_802/2009 du 25 septembre 2009</w:t>
      </w:r>
    </w:p>
    <w:p>
      <w:r>
        <w:t>IT: TF 9C_802/2009 del 25 settembre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9C_802/2009</w:t>
      </w:r>
    </w:p>
    <w:p>
      <w:r>
        <w:t>Urteil vom 25. September 2009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Nussbaumer.</w:t>
      </w:r>
    </w:p>
    <w:p>
      <w:r>
        <w:t>Parteien</w:t>
      </w:r>
    </w:p>
    <w:p>
      <w:r>
        <w:t>J.________,</w:t>
      </w:r>
    </w:p>
    <w:p>
      <w:r>
        <w:t>Beschwerdeführer,</w:t>
      </w:r>
    </w:p>
    <w:p>
      <w:r>
        <w:t>gegen</w:t>
      </w:r>
    </w:p>
    <w:p>
      <w:r>
        <w:t>IV-Stelle des Kantons Solothurn,</w:t>
      </w:r>
    </w:p>
    <w:p>
      <w:r>
        <w:t>Allmendweg 6, 4528 Zuchwil,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</w:t>
      </w:r>
    </w:p>
    <w:p>
      <w:r>
        <w:t>des Versicherungsgerichts des Kantons Solothurn</w:t>
      </w:r>
    </w:p>
    <w:p>
      <w:r>
        <w:t>vom 17. August 2009.</w:t>
      </w:r>
    </w:p>
    <w:p>
      <w:r>
        <w:t>Nach Einsicht</w:t>
      </w:r>
    </w:p>
    <w:p>
      <w:r>
        <w:t>in die Beschwerde vom 17. September 2009 gegen den Entscheid des Versicherungsgerichts des Kantons Solothurn vom 17. August 2009,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den Ausführungen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deshalb im vereinfachten Verfahren nach Art. 108 Abs. 1 lit. b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25. September 2009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Nussbaumer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