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9C_7/2018 vom 31. Januar 2018</w:t>
      </w:r>
    </w:p>
    <w:p>
      <w:r>
        <w:t>Bundesgericht, 2018-01-31, FR</w:t>
      </w:r>
    </w:p>
    <w:p>
      <w:r>
        <w:rPr>
          <w:b/>
        </w:rPr>
        <w:t xml:space="preserve">Quelle: </w:t>
      </w:r>
      <w:r>
        <w:t>https://mcp.opencaselaw.ch/entscheid/bger_9C_7_2018</w:t>
      </w:r>
    </w:p>
    <w:p>
      <w:r>
        <w:t>FR: TF 9C_7/2018 du 31 janvier 2018</w:t>
      </w:r>
    </w:p>
    <w:p>
      <w:r>
        <w:t>IT: TF 9C_7/2018 del 31 gennaio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9C_7/2018</w:t>
      </w:r>
    </w:p>
    <w:p>
      <w:r>
        <w:t>Arrêt du 31 janvier 2018</w:t>
      </w:r>
    </w:p>
    <w:p>
      <w:r>
        <w:t>IIe Cour de droit social</w:t>
      </w:r>
    </w:p>
    <w:p>
      <w:r>
        <w:t>Composition</w:t>
      </w:r>
    </w:p>
    <w:p>
      <w:r>
        <w:t>Mme la Juge fédérale Pfiffner, Présidente.</w:t>
      </w:r>
    </w:p>
    <w:p>
      <w:r>
        <w:t>Greffier : M. Berthoud.</w:t>
      </w:r>
    </w:p>
    <w:p>
      <w:r>
        <w:t>Participants à la procédure</w:t>
      </w:r>
    </w:p>
    <w:p>
      <w:r>
        <w:t>A.________,</w:t>
      </w:r>
    </w:p>
    <w:p>
      <w:r>
        <w:t>recourante,</w:t>
      </w:r>
    </w:p>
    <w:p>
      <w:r>
        <w:t>contre</w:t>
      </w:r>
    </w:p>
    <w:p>
      <w:r>
        <w:t>Assura-Basis SA,</w:t>
      </w:r>
    </w:p>
    <w:p>
      <w:r>
        <w:t>avenue Charles-Ferdinand-Ramuz 70, 1009 Pully,</w:t>
      </w:r>
    </w:p>
    <w:p>
      <w:r>
        <w:t>intimée.</w:t>
      </w:r>
    </w:p>
    <w:p>
      <w:r>
        <w:t>Objet</w:t>
      </w:r>
    </w:p>
    <w:p>
      <w:r>
        <w:t>Assurance-maladie,</w:t>
      </w:r>
    </w:p>
    <w:p>
      <w:r>
        <w:t>recours contre le jugement du Tribunal cantonal du canton de Vaud, Cour des assurances sociales, du 27 novembre 2017 (AM 57/17 - 46/2017).</w:t>
      </w:r>
    </w:p>
    <w:p>
      <w:r>
        <w:t>Vu :</w:t>
      </w:r>
    </w:p>
    <w:p>
      <w:r>
        <w:t>le jugement du 27 novembre 2017 par lequel le Tribunal cantonal du canton de Vaud, Cour des assurances sociales, a rejeté dans la mesure où il l'a jugé recevable le recours que A.________ avait formé contre une décision sur opposition d'Assura-Basis SA du 8 septembre 2017 et confirmé ladite décision, en ce sens que l'opposition au commandement de payer dans la poursuite n° xxx de l'Office des poursuites du district de Lavaux-Oron a été levée à concurrence de 378 fr. 85, plus intérêt moratoire de 5 % l'an sur le montant de 338 fr. 85 dès le 1er mars 2017,</w:t>
      </w:r>
    </w:p>
    <w:p>
      <w:r>
        <w:t>le "recours de droit public" interjeté par A.________ contre ce jugement dont elle demande l'annulation, en concluant notamment à ce que la juridiction cantonale traite son recours du 16 octobre 2017 en tenant compte du contenu de dix pièces cachées par B.________ que le Tribunal fédéral est invité à réclamer, que des infractions pénales poursuivies d'office soient dénoncées au Ministère public et leurs auteurs interrogés, les frais de la procédure devant être mis à la charge du fisc ou de C.________ SA,</w:t>
      </w:r>
    </w:p>
    <w:p>
      <w:r>
        <w:t>la requête d'assistance judiciaire limitée à l'éventualité d'une demande d'avance de frais du Tribunal fédéral,</w:t>
      </w:r>
    </w:p>
    <w:p>
      <w:r>
        <w:t>considérant :</w:t>
      </w:r>
    </w:p>
    <w:p>
      <w:r>
        <w:t>que selon l' art. 42 al. 1 et 2 LTF , le recours doit indiquer, entre autres exigences, les conclusions, les motifs et les moyens de preuve, en exposant succinctement en quoi l'acte attaqué est contraire au droit,</w:t>
      </w:r>
    </w:p>
    <w:p>
      <w:r>
        <w:t>que la recourante soutient et veut faire établir que des tiers sont responsables de ses difficultés financières, lesquelles l'ont empêchée de s'acquitter des primes à l'assurance obligatoire des soins pour le mois de mars 2017 (objet de la poursuite n° xxx),</w:t>
      </w:r>
    </w:p>
    <w:p>
      <w:r>
        <w:t>que dans ce contexte, la recourante n'expose et ne démontre pas en quoi le refus motivé du tribunal cantonal de faire administrer des preuves (édition de pièces par C.________ SA, notamment) violerait le droit, puisque ces preuves concernent des faits étrangers au présent litige qui a uniquement pour objet l'encaissement de primes à l'assurance obligatoire des soins dont la recourante est débitrice (cf. p. 5 du jugement attaqué),</w:t>
      </w:r>
    </w:p>
    <w:p>
      <w:r>
        <w:t>qu'à la lecture du mémoire de recours, on ne peut pas en déduire en quoi les constatations de la juridiction cantonale seraient inexactes, au sens de l' art. 97 al. 1 LTF , ni en quoi l'acte attaqué serait contraire au droit dans la mesure où il confirme la levée de l'opposition au commandement de payer dans la poursuite n° xxx,</w:t>
      </w:r>
    </w:p>
    <w:p>
      <w:r>
        <w:t>que, partant, le recours ne répond pas aux exigences de l' art. 42 al. 1 et 2 LTF et doit être déclaré irrecevable selon la procédure simplifiée de l' art. 108 al. 1 let. b LTF ,</w:t>
      </w:r>
    </w:p>
    <w:p>
      <w:r>
        <w:t>que pour le surplus, il n'y a pas lieu de suspendre indéfiniment la procédure, ainsi que la recourante le demande pour le cas où il ne serait pas fait droit à ses requêtes de preuves, à peine notamment de cautionner un procédé dilatoire,</w:t>
      </w:r>
    </w:p>
    <w:p>
      <w:r>
        <w:t>que postérieurement à la notification de l'arrêt 9C_716/2017 du 27 octobre 2017 rendu dans la cause opposant les mêmes parties, et malgré l'avertissement qui lui avait été adressé dans cet arrêt (p. 3 in fine), la recourante a saisi à nouveau le Tribunal fédéral d'un recours comportant la même argumentation, si bien que les frais de procédure sont désormais mis à sa charge ( art. 66 al. 1 et 3 LTF ),</w:t>
      </w:r>
    </w:p>
    <w:p>
      <w:r>
        <w:t>que le Tribunal fédéral n'ayant pas demandé le versement d'une avance de frais, la requête d'assistance judiciaire limitée à cette éventualité n'a plus d'objet,</w:t>
      </w:r>
    </w:p>
    <w:p>
      <w:r>
        <w:t>par ces motifs, la Présidente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 de 300 fr. sont mis à la charge de la recourante.</w:t>
      </w:r>
    </w:p>
    <w:p>
      <w:r>
        <w:t>3.</w:t>
      </w:r>
    </w:p>
    <w:p>
      <w:r>
        <w:t>Le présent arrêt est communiqué aux parties, au Tribunal cantonal du canton de Vaud, Cour des assurances sociales, et à l'Office fédéral de la santé publique.</w:t>
      </w:r>
    </w:p>
    <w:p>
      <w:r>
        <w:t>Lucerne, le 31 janvier 2018</w:t>
      </w:r>
    </w:p>
    <w:p>
      <w:r>
        <w:t>Au nom de la IIe Cour de droit social</w:t>
      </w:r>
    </w:p>
    <w:p>
      <w:r>
        <w:t>du Tribunal fédéral suisse</w:t>
      </w:r>
    </w:p>
    <w:p>
      <w:r>
        <w:t>La Présidente : Pfiffner</w:t>
      </w:r>
    </w:p>
    <w:p>
      <w:r>
        <w:t>Le Greffier : Berthoud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