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9C_798/2019 vom 10. Dezember 2019</w:t>
      </w:r>
    </w:p>
    <w:p>
      <w:r>
        <w:t>Bundesgericht, 2019-12-10, DE</w:t>
      </w:r>
    </w:p>
    <w:p>
      <w:r>
        <w:rPr>
          <w:b/>
        </w:rPr>
        <w:t xml:space="preserve">Quelle: </w:t>
      </w:r>
      <w:r>
        <w:t>https://mcp.opencaselaw.ch/entscheid/bger_9C_798_2019</w:t>
      </w:r>
    </w:p>
    <w:p>
      <w:r>
        <w:t>FR: TF 9C_798/2019 du 10 décembre 2019</w:t>
      </w:r>
    </w:p>
    <w:p>
      <w:r>
        <w:t>IT: TF 9C_798/2019 del 10 dicembre 2019</w:t>
      </w:r>
    </w:p>
    <w:p>
      <w:pPr>
        <w:pStyle w:val="Heading2"/>
      </w:pPr>
      <w:r>
        <w:t>Volltext</w:t>
      </w:r>
    </w:p>
    <w:p>
      <w:r>
        <w:t>Bundesgericht</w:t>
      </w:r>
    </w:p>
    <w:p>
      <w:r>
        <w:t>Tribunal fédéral</w:t>
      </w:r>
    </w:p>
    <w:p>
      <w:r>
        <w:t>Tribunale federale</w:t>
      </w:r>
    </w:p>
    <w:p>
      <w:r>
        <w:t>Tribunal federal</w:t>
      </w:r>
    </w:p>
    <w:p>
      <w:r>
        <w:t>9C_798/2019</w:t>
      </w:r>
    </w:p>
    <w:p>
      <w:r>
        <w:t>Urteil vom 10. Dezember 2019</w:t>
      </w:r>
    </w:p>
    <w:p>
      <w:r>
        <w:t>II. sozialrechtliche Abteilung</w:t>
      </w:r>
    </w:p>
    <w:p>
      <w:r>
        <w:t>Besetzung</w:t>
      </w:r>
    </w:p>
    <w:p>
      <w:r>
        <w:t>Bundesrichterin Pfiffner, Präsidentin,</w:t>
      </w:r>
    </w:p>
    <w:p>
      <w:r>
        <w:t>Gerichtsschreiber Attinger.</w:t>
      </w:r>
    </w:p>
    <w:p>
      <w:r>
        <w:t>Verfahrensbeteiligte</w:t>
      </w:r>
    </w:p>
    <w:p>
      <w:r>
        <w:t>A.________,</w:t>
      </w:r>
    </w:p>
    <w:p>
      <w:r>
        <w:t>Beschwerdeführer,</w:t>
      </w:r>
    </w:p>
    <w:p>
      <w:r>
        <w:t>gegen</w:t>
      </w:r>
    </w:p>
    <w:p>
      <w:r>
        <w:t>IV-Stelle des Kantons St. Gallen,</w:t>
      </w:r>
    </w:p>
    <w:p>
      <w:r>
        <w:t>Brauerstrasse 54, 9016 St. Gallen,</w:t>
      </w:r>
    </w:p>
    <w:p>
      <w:r>
        <w:t>Beschwerdegegnerin.</w:t>
      </w:r>
    </w:p>
    <w:p>
      <w:r>
        <w:t>Gegenstand</w:t>
      </w:r>
    </w:p>
    <w:p>
      <w:r>
        <w:t>Invalidenversicherung,</w:t>
      </w:r>
    </w:p>
    <w:p>
      <w:r>
        <w:t>Beschwerde gegen den Entscheid des Versicherungsgerichts des Kantons St. Gallen</w:t>
      </w:r>
    </w:p>
    <w:p>
      <w:r>
        <w:t>vom 4. Oktober 2019 (IV 2017/309).</w:t>
      </w:r>
    </w:p>
    <w:p>
      <w:r>
        <w:t>Nach Einsicht</w:t>
      </w:r>
    </w:p>
    <w:p>
      <w:r>
        <w:t>in die Beschwerde vom 28. November 2019 gegen den Entscheid des Versicherungsgerichts des Kantons St. Gallen vom 4. Oktober 2019 betreffend Invalidenrente,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des Beschwerdeführers diesen gesetzlichen Mindestanforderungen an eine hinreichende Beschwerdebegründung offensichtlich nicht genügt, da ihr keine inhaltliche Auseinandersetzung mit der entscheidwesentlichen Erwägung der Vorinstanz zu entnehmen ist, wonach gestützt auf die medizinischen Akten von einer 80%igen Arbeitsfähigkeit bei Verrichtung adaptierter, körperlich leichter bis mittelschwerer Erwerbstätigkeiten auszugehen sei,</w:t>
      </w:r>
    </w:p>
    <w:p>
      <w:r>
        <w:t>dass deshalb im vereinfachten Verfahren nach Art. 108 Abs. 1 lit. b BGG auf die Beschwerde nicht einzutreten ist,</w:t>
      </w:r>
    </w:p>
    <w:p>
      <w:r>
        <w:t>dass in Anwendung von Art. 66 Abs. 1 zweiter Satz BGG auf die Erhebung von Gerichtskosten verzichtet wird, womit das Gesuch des Beschwerdeführers um unentgeltliche Rechtspflege im Sinne der Befreiung von den Gerichtskosten gegenstandslos ist,</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10. Dezember 2019</w:t>
      </w:r>
    </w:p>
    <w:p>
      <w:r>
        <w:t>Im Namen der II. sozialrechtlichen Abteilung</w:t>
      </w:r>
    </w:p>
    <w:p>
      <w:r>
        <w:t>des Schweizerischen Bundesgerichts</w:t>
      </w:r>
    </w:p>
    <w:p>
      <w:r>
        <w:t>Die Präsidentin: Pfiffner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