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9C_795/2007 vom 21. Dezember 2007</w:t>
      </w:r>
    </w:p>
    <w:p>
      <w:r>
        <w:t>Bundesgericht, 2007-12-21, DE</w:t>
      </w:r>
    </w:p>
    <w:p>
      <w:r>
        <w:rPr>
          <w:b/>
        </w:rPr>
        <w:t xml:space="preserve">Quelle: </w:t>
      </w:r>
      <w:r>
        <w:t>https://mcp.opencaselaw.ch/entscheid/bger_9C_795_2007</w:t>
      </w:r>
    </w:p>
    <w:p>
      <w:r>
        <w:t>FR: TF 9C_795/2007 du 21 décembre 2007</w:t>
      </w:r>
    </w:p>
    <w:p>
      <w:r>
        <w:t>IT: TF 9C_795/2007 del 21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Gerichtskosten von Fr. 200.- werden dem Beschwerdeführer auferlegt.</w:t>
      </w:r>
    </w:p>
    <w:p>
      <w:r>
        <w:rPr>
          <w:b/>
        </w:rPr>
        <w:t>E. 4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21. Dezember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i.V.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