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9C_793/2019 vom 7. Februar 2020</w:t>
      </w:r>
    </w:p>
    <w:p>
      <w:r>
        <w:t>Bundesgericht, 2020-02-07, DE</w:t>
      </w:r>
    </w:p>
    <w:p>
      <w:r>
        <w:rPr>
          <w:b/>
        </w:rPr>
        <w:t xml:space="preserve">Quelle: </w:t>
      </w:r>
      <w:r>
        <w:t>https://mcp.opencaselaw.ch/entscheid/bger_9C_793_2019</w:t>
      </w:r>
    </w:p>
    <w:p>
      <w:r>
        <w:t>FR: TF 9C_793/2019 du 7 février 2020</w:t>
      </w:r>
    </w:p>
    <w:p>
      <w:r>
        <w:t>IT: TF 9C_793/2019 del 7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9C_793/2019</w:t>
      </w:r>
    </w:p>
    <w:p>
      <w:r>
        <w:t>Urteil vom 7. Februar 2020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vertreten durch Rechtsanwalt Dr. Roger Peter,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21. Oktober 2019 (IV.2019.00470).</w:t>
      </w:r>
    </w:p>
    <w:p>
      <w:r>
        <w:t>Nach Einsicht</w:t>
      </w:r>
    </w:p>
    <w:p>
      <w:r>
        <w:t>in die Zwischenverfügung der IV-Stelle des Kantons Zürich vom 6. Juni 2019, worin an der Begutachtung in der Ärztlichen Begutachtungsinstitut (ABI) GmbH, Basel, festgehalten wurde,</w:t>
      </w:r>
    </w:p>
    <w:p>
      <w:r>
        <w:t>in den Entscheid des Sozialversicherungsgerichts des Kantons Zürich vom 21. Oktober 2019, mit welchem die dagegen erhobene Beschwerde abgewiesen wurde,</w:t>
      </w:r>
    </w:p>
    <w:p>
      <w:r>
        <w:t>in die dagegen erhobene Beschwerde in öffentlich-rechtlichen Angelegenheiten vom 27. November 2019 (Poststempel),</w:t>
      </w:r>
    </w:p>
    <w:p>
      <w:r>
        <w:t>in Erwägung,</w:t>
      </w:r>
    </w:p>
    <w:p>
      <w:r>
        <w:t>dass das Bundesgericht von Amtes wegen und mit freier Kognition prüft, ob ein Rechtsmittel zulässig ist ( BGE 138 V 318 E. 6 Ingress S. 320 mit Hinweis),</w:t>
      </w:r>
    </w:p>
    <w:p>
      <w:r>
        <w:t>dass es sich beim Anfechtungsobjekt um einen Zwischenentscheid im Sinne von Art. 92 f. BGG handelt, folgt doch die Qualifikation des angefochtenen Gerichtsentscheids der Rechtsnatur des Anfechtungsobjekts im kantonalen Prozess ( BGE 138 V 271 E. 2.1 S. 277),</w:t>
      </w:r>
    </w:p>
    <w:p>
      <w:r>
        <w:t>dass Zwischenentscheide, die sich mit Verfügungen des Invaliden- oder des Unfallversicherers über die Einholung von medizinischen Gutachten befassen, auch mit Blick auf die Verfahrensgrundrechte nach BV und EMRK ( BGE 138 V 271 E. 3.1 S. 278 mit Hinweisen) vor Bundesgericht grundsätzlich nicht selbstständig anfechtbar sind, sofern nicht formelle Ausstandsgründe einer sachverständigen Person zur Diskussion stehen ( Art. 92 Abs. 1 BGG ; BGE 138 V 318 ; 271),</w:t>
      </w:r>
    </w:p>
    <w:p>
      <w:r>
        <w:t>dass das Bundesgericht die Anordnung eines Gutachtens hinsichtlich anderer Aspekte gegebenenfalls zusammen mit dem Endentscheid auf deren Bundesrechtskonformität hin überprüft (vgl. Art. 93 Abs. 3 BGG ; Urteil 9C_404/2017 vom 8. Juni 2017 mit Hinweis),</w:t>
      </w:r>
    </w:p>
    <w:p>
      <w:r>
        <w:t>dass der Beschwerdeführer keine formellen Ausstandsgründe nennt, sondern geltend macht, bei der Anordnung der Begutachtung seien die ihm zustehenden Mitwirkungsrechte verletzt worden,</w:t>
      </w:r>
    </w:p>
    <w:p>
      <w:r>
        <w:t>dass die letztinstanzliche Beschwerde somit nicht an die Hand genommen werden kann und auf das Rechtsmittel im vereinfachten Verfahren nach Art. 108 Abs. 1 lit. a BGG nicht einzutreten ist,</w:t>
      </w:r>
    </w:p>
    <w:p>
      <w:r>
        <w:t>dass dem Beschwerdeführer in Anwendung von Art. 66 Abs. 1 erster Satz BGG - reduzierte - Gerichtskosten aufzuerlegen sind,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7. Februar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