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790/2019 vom 12. Dezember 2019</w:t>
      </w:r>
    </w:p>
    <w:p>
      <w:r>
        <w:t>Bundesgericht, 2019-12-12, DE</w:t>
      </w:r>
    </w:p>
    <w:p>
      <w:r>
        <w:rPr>
          <w:b/>
        </w:rPr>
        <w:t xml:space="preserve">Quelle: </w:t>
      </w:r>
      <w:r>
        <w:t>https://mcp.opencaselaw.ch/entscheid/bger_9C_790_2019</w:t>
      </w:r>
    </w:p>
    <w:p>
      <w:r>
        <w:t>FR: TF 9C 790/2019 du 12 décembre 2019</w:t>
      </w:r>
    </w:p>
    <w:p>
      <w:r>
        <w:t>IT: TF 9C 790/2019 del 12 dicembre 2019</w:t>
      </w:r>
    </w:p>
    <w:p>
      <w:pPr>
        <w:pStyle w:val="Heading2"/>
      </w:pPr>
      <w:r>
        <w:t>Regeste</w:t>
      </w:r>
    </w:p>
    <w:p>
      <w:r>
        <w:t>Ergänzungsleistung zur AHV/IV | Ergänzungsleistung</w:t>
      </w:r>
    </w:p>
    <w:p>
      <w:pPr>
        <w:pStyle w:val="Heading2"/>
      </w:pPr>
      <w:r>
        <w:t>Volltext</w:t>
      </w:r>
    </w:p>
    <w:p>
      <w:r>
        <w:t>Bundesgericht IV. Öffentlich-rechtliche Abteilung 12.12.2019 9C 790/2019 (9C_790/2019) Tribunal fédéral IVe Cour de droit public (IIe Cour de droit social) 12.12.2019 9C 790/2019 (9C_790/2019) Tribunale federale IV Corte di diritto pubblico (II Corte di diritto sociale) 12.12.2019 9C 790/2019 (9C_790/2019)</w:t>
      </w:r>
    </w:p>
    <w:p>
      <w:r>
        <w:t>Ergänzungsleistung zur AHV/IV | Ergänzungsleistung</w:t>
      </w:r>
    </w:p>
    <w:p>
      <w:r>
        <w:t>Bundesgericht Tribunal fédéral Tribunale federale Tribunal federal 9C_790/2019 Urteil vom 12. Dezember 2019 II. sozialrechtliche Abteilung Besetzung Bundesrichterin Pfiffner, Präsidentin, Gerichtsschreiberin Stanger. Verfahrensbeteiligte A.________, Beschwerdeführer, gegen Ausgleichskasse des Kantons Bern, Chutzenstrasse 10, 3007 Bern, Beschwerdegegnerin. Gegenstand Ergänzungsleistung zur AHV/IV, Beschwerde gegen den Entscheid des Verwaltungsgerichts des Kantons Bern vom 22. Oktober 2019 (200 19 523 EL). Nach Einsicht in die Beschwerde vom 7. November 2019 (Poststempel) gegen den Entscheid des Verwaltungsgerichts des Kantons Bern vom 22. Oktober 2019, in die Verfügung des Bundesgerichts vom 11. November 2019, mit welcher A.________ zur Beibringung des angefochtenen Entscheids bis spätestens 25. November 2019 aufgefordert worden ist, und er zudem auf die gesetzlichen Formerfordernisse von Beschwerden hinsichtlich Begehren und Begründung wie auch auf die nur innert der Rechtsmittelfrist noch bestehende Verbesserungsmöglichkeit hingewiesen worden ist, in die daraufhin von A.________ am 26. November 2019 (Poststempel) eingereichte Eingabe, in Erwägung, dass der Rechtsschrift unter anderem der Entscheid beizulegen ist, gegen den sie sich richtet ( Art. 42 Abs. 3 BGG ), dass bei Fehlen der vorgeschriebenen Beilagen eine angemessene Frist zur Behebung des Mangels angesetzt wird mit der Androhung, die Rechtsschrift bleibe sonst unbeachtet ( Art. 42 Abs. 5 BGG ), dass der Beschwerdeführer den angefochtenen Entscheid am 26. November 2019 und damit nach Ablauf der vom Bundesgericht dafür gesetzten Frist (25. November 2019) eingereicht hat, weshalb auf die Beschwerde androhungsgemäss nicht einzutreten ist, dass selbst bei rechtzeitig erfolgter Einreichung des vorinstanzlichen Entscheids auf die Beschwerde nicht einzutreten wäre, hat doch ein Rechtsmittel gemäss Art. 42 Abs. 1 und 2 BGG unter anderem die Begehren und deren Begründung zu enthalten, wobei in der Begründung in gedrängter Form darzulegen ist, inwiefern der angefochtene Akt Recht verletzt, dass die Beschwerde den inhaltlichen Mindestanforderungen offensichtlich nicht genügt, da sie zwar einen Antrag enthält, den Ausführungen jedoch nichts entnommen werden kann, was darauf hindeuten würde, die vorinstanzlichen Sachverhaltsfeststellungen seien im Sinne von Art. 97 Abs. 1 BGG - soweit überhaupt beanstandet - unzutreffend (unhaltbar, willkürlich; BGE 140 V 22 E. 7.3.1 S. 39; 135 II 145 E. 8.1 S. 153) oder die darauf beruhenden Erwägungen rechtsfehlerhaft (vgl. Art. 95 BGG ), dass deshalb im vereinfachten Verfahren nach Art. 108 Abs. 1 lit. a und b BGG auf die Beschwerde nicht einzutreten ist, dass in Anwendung von Art. 66 Abs. 1 Satz 2 BGG umständehalber auf die Erhebung von Gerichtskosten verzichtet wird, erkennt die Präsidentin: 1. Auf die Beschwerde wird nicht eingetreten. 2. Es werden keine Gerichtskosten erhoben. 3. Dieses Urteil wird den Parteien, dem Verwaltungsgericht des Kantons Bern und dem Bundesamt für Sozialversicherungen schriftlich mitgeteilt. Luzern, 12. Dezember 2019 Im Namen der II. sozialrechtlichen Abteilung des Schweizerischen Bundesgerichts Die Präsidentin: Pfiffner 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