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790/2009 vom 14. Oktober 2009</w:t>
      </w:r>
    </w:p>
    <w:p>
      <w:r>
        <w:t>Bundesgericht, 2009-10-14, DE</w:t>
      </w:r>
    </w:p>
    <w:p>
      <w:r>
        <w:rPr>
          <w:b/>
        </w:rPr>
        <w:t xml:space="preserve">Quelle: </w:t>
      </w:r>
      <w:r>
        <w:t>https://mcp.opencaselaw.ch/entscheid/bger_9C_790_2009</w:t>
      </w:r>
    </w:p>
    <w:p>
      <w:r>
        <w:t>FR: TF 9C 790/2009 du 14 octobre 2009</w:t>
      </w:r>
    </w:p>
    <w:p>
      <w:r>
        <w:t>IT: TF 9C 790/2009 del 14 ottobre 2009</w:t>
      </w:r>
    </w:p>
    <w:p>
      <w:pPr>
        <w:pStyle w:val="Heading2"/>
      </w:pPr>
      <w:r>
        <w:t>Regeste</w:t>
      </w:r>
    </w:p>
    <w:p>
      <w:r>
        <w:t>Krankenversicherung | Krankenversicherung</w:t>
      </w:r>
    </w:p>
    <w:p>
      <w:pPr>
        <w:pStyle w:val="Heading2"/>
      </w:pPr>
      <w:r>
        <w:t>Erwägungen</w:t>
      </w:r>
    </w:p>
    <w:p>
      <w:r>
        <w:rPr>
          <w:b/>
        </w:rPr>
        <w:t>E. 1</w:t>
      </w:r>
    </w:p>
    <w:p>
      <w:r>
        <w:t>Auf die Beschwerde wird nicht eingetreten.</w:t>
      </w:r>
    </w:p>
    <w:p>
      <w:r>
        <w:rPr>
          <w:b/>
        </w:rPr>
        <w:t>E. 2</w:t>
      </w:r>
    </w:p>
    <w:p>
      <w:r>
        <w:t>Die Gerichtskosten von Fr. 3000.- werden dem Beschwerdeführer auferlegt.</w:t>
      </w:r>
    </w:p>
    <w:p>
      <w:r>
        <w:rPr>
          <w:b/>
        </w:rPr>
        <w:t>E. 3</w:t>
      </w:r>
    </w:p>
    <w:p>
      <w:r>
        <w:t>Dieses Urteil wird den Parteien, dem Kantonalen Schiedsgericht des Wallis nach Art. 89 KVG und dem Bundesamt für Gesundheit schriftlich mitgeteilt. Luzern, 14. Oktober 2009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