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9C_789/2015 vom 19. Januar 2016</w:t>
      </w:r>
    </w:p>
    <w:p>
      <w:r>
        <w:t>Bundesgericht, 2016-01-19, DE</w:t>
      </w:r>
    </w:p>
    <w:p>
      <w:r>
        <w:rPr>
          <w:b/>
        </w:rPr>
        <w:t xml:space="preserve">Quelle: </w:t>
      </w:r>
      <w:r>
        <w:t>https://mcp.opencaselaw.ch/entscheid/bger_9C_789_2015</w:t>
      </w:r>
    </w:p>
    <w:p>
      <w:r>
        <w:t>FR: TF 9C_789/2015 du 19 janvier 2016</w:t>
      </w:r>
    </w:p>
    <w:p>
      <w:r>
        <w:t>IT: TF 9C_789/2015 del 19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9C_789/2015</w:t>
      </w:r>
    </w:p>
    <w:p>
      <w:r>
        <w:t>Urteil vom 19. Januar 2016</w:t>
      </w:r>
    </w:p>
    <w:p>
      <w:r>
        <w:t>II. sozialrechtliche Abteilung</w:t>
      </w:r>
    </w:p>
    <w:p>
      <w:r>
        <w:t>Besetzung</w:t>
      </w:r>
    </w:p>
    <w:p>
      <w:r>
        <w:t>Bundesrichterin Pfiffner, als Einzelrichterin,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vertreten durch Advokat Nicolai Fullin,</w:t>
      </w:r>
    </w:p>
    <w:p>
      <w:r>
        <w:t>Beschwerdeführerin,</w:t>
      </w:r>
    </w:p>
    <w:p>
      <w:r>
        <w:t>gegen</w:t>
      </w:r>
    </w:p>
    <w:p>
      <w:r>
        <w:t>IV-Stelle des Kantons Aargau, Bahnhofplatz 3C, 5000 Aarau,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Aargau vom 10. September 2015.</w:t>
      </w:r>
    </w:p>
    <w:p>
      <w:r>
        <w:t>Nach Einsicht</w:t>
      </w:r>
    </w:p>
    <w:p>
      <w:r>
        <w:t>in die Beschwerde vom 23. Oktober 2015 (Poststempel) gegen den Entscheid des Versicherungsgerichts des Kantons Aargau vom 10. September 2015,</w:t>
      </w:r>
    </w:p>
    <w:p>
      <w:r>
        <w:t>in die Verfügung vom 19. November 2015, mit welcher das Bundesgericht das Gesuch um unentgeltliche Rechtspflege wegen Aussichtslosigkeit der Begehren abgewiesen und A.________ zur Leistung eines Kostenvorschusses verpflichtet hat,</w:t>
      </w:r>
    </w:p>
    <w:p>
      <w:r>
        <w:t>in die Verfügung vom 21. Dezember 2015, mit welcher A.________ zur Bezahlung eines Kostenvorschusses innert einer Nachfrist bis zum 12. Januar 2016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19. Januar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