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788/2018 vom 20. November 2018</w:t>
      </w:r>
    </w:p>
    <w:p>
      <w:r>
        <w:t>Bundesgericht, 2018-11-20, DE</w:t>
      </w:r>
    </w:p>
    <w:p>
      <w:r>
        <w:rPr>
          <w:b/>
        </w:rPr>
        <w:t xml:space="preserve">Quelle: </w:t>
      </w:r>
      <w:r>
        <w:t>https://mcp.opencaselaw.ch/entscheid/bger_9C_788_2018</w:t>
      </w:r>
    </w:p>
    <w:p>
      <w:r>
        <w:t>FR: TF 9C 788/2018 du 20 novembre 2018</w:t>
      </w:r>
    </w:p>
    <w:p>
      <w:r>
        <w:t>IT: TF 9C 788/2018 del 20 novembre 2018</w:t>
      </w:r>
    </w:p>
    <w:p>
      <w:pPr>
        <w:pStyle w:val="Heading2"/>
      </w:pPr>
      <w:r>
        <w:t>Regeste</w:t>
      </w:r>
    </w:p>
    <w:p>
      <w:r>
        <w:t>Invalidenversicherung | Invalidenversicherung</w:t>
      </w:r>
    </w:p>
    <w:p>
      <w:pPr>
        <w:pStyle w:val="Heading2"/>
      </w:pPr>
      <w:r>
        <w:t>Volltext</w:t>
      </w:r>
    </w:p>
    <w:p>
      <w:r>
        <w:t>Bundesgericht IV. Öffentlich-rechtliche Abteilung 20.11.2018 9C 788/2018 (9C_788/2018) Tribunal fédéral IVe Cour de droit public (IIe Cour de droit social) 20.11.2018 9C 788/2018 (9C_788/2018) Tribunale federale IV Corte di diritto pubblico (II Corte di diritto sociale) 20.11.2018 9C 788/2018 (9C_788/2018)</w:t>
      </w:r>
    </w:p>
    <w:p>
      <w:r>
        <w:t>Invalidenversicherung | Invalidenversicherung</w:t>
      </w:r>
    </w:p>
    <w:p>
      <w:r>
        <w:t>Bundesgericht Tribunal fédéral Tribunale federale Tribunal federal 9C_788/2018 Urteil vom 20. November 2018 II. sozialrechtliche Abteilung Besetzung Bundesrichterin Pfiffner, Präsidentin, Gerichtsschreiberin Huber. Verfahrensbeteiligte A.________, Beschwerdeführerin, gegen IV-Stelle des Kantons Zürich, Röntgenstrasse 17, 8005 Zürich, Beschwerdegegnerin. Gegenstand Invalidenversicherung, Beschwerde gegen den Entscheid des Sozialversicherungsgerichts des Kantons Zürich vom 24. September 2018 (IV.2016.01356). Nach Einsicht in die Beschwerde vom 8. November 2018 (Poststempel) gegen den Entscheid des Sozialversicherungsgerichts des Kantons Zürich vom 24. September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Eingabe diesen inhaltlichen Mindestanforderungen nicht genügt, da die Beschwerdeführerin sich nicht in hinreichender Weise mit den entscheidenden Darlegungen der Vorinstanz auseinandersetzt und ihren Ausführungen nichts entnommen werden kann, was darauf hindeutete, dass die Sachverhaltsfeststellung im Sinne von Art. 97 Abs. 1 BGG , soweit überhaupt beanstandet, unzutreffend und die darauf beruhenden Erwägungen rechtsfehlerhaft im Sinne von Art. 95 BGG sein sollten, dass an der unzureichenden Begründung der Hinweis der Beschwerdeführerin auf das ihrer Ansicht nach begangene Fehlverhalten der Sozialversicherungsanstalt (IV-Stelle) und ihrer Anwältin sowie das pauschale Vorbringen, sie habe keine Meldepflichtverletzung begangen, nichts zu ändern vermögen,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20. November 2018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