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784/2015 vom 9. November 2015</w:t>
      </w:r>
    </w:p>
    <w:p>
      <w:r>
        <w:t>Bundesgericht, 2015-11-09, DE</w:t>
      </w:r>
    </w:p>
    <w:p>
      <w:r>
        <w:rPr>
          <w:b/>
        </w:rPr>
        <w:t xml:space="preserve">Quelle: </w:t>
      </w:r>
      <w:r>
        <w:t>https://mcp.opencaselaw.ch/entscheid/bger_9C_784_2015</w:t>
      </w:r>
    </w:p>
    <w:p>
      <w:r>
        <w:t>FR: TF 9C 784/2015 du 9 novembre 2015</w:t>
      </w:r>
    </w:p>
    <w:p>
      <w:r>
        <w:t>IT: TF 9C 784/2015 del 9 novembre 2015</w:t>
      </w:r>
    </w:p>
    <w:p>
      <w:pPr>
        <w:pStyle w:val="Heading2"/>
      </w:pPr>
      <w:r>
        <w:t>Regeste</w:t>
      </w:r>
    </w:p>
    <w:p>
      <w:r>
        <w:t>Invalidenversicherung | Invalidenversicherung</w:t>
      </w:r>
    </w:p>
    <w:p>
      <w:pPr>
        <w:pStyle w:val="Heading2"/>
      </w:pPr>
      <w:r>
        <w:t>Volltext</w:t>
      </w:r>
    </w:p>
    <w:p>
      <w:r>
        <w:t>Bundesgericht II. sozialrechtliche Abteilung 09.11.2015 9C 784/2015 (9C_784/2015) Tribunal fédéral IIe Cour de droit social 09.11.2015 9C 784/2015 (9C_784/2015) Tribunale federale II Corte di diritto sociale 09.11.2015 9C 784/2015 (9C_784/2015)</w:t>
      </w:r>
    </w:p>
    <w:p>
      <w:r>
        <w:t>Invalidenversicherung | Invalidenversicherung</w:t>
      </w:r>
    </w:p>
    <w:p>
      <w:r>
        <w:t>Bundesgericht Tribunal fédéral Tribunale federale Tribunal federal {T 0/2} 9C_784/2015 Urteil vom 9. November 2015 II. sozialrechtliche Abteilung Besetzung Bundesrichter Meyer, als Einzelrichter, Gerichtsschreiber Furrer. Verfahrensbeteiligte A.________, vertreten durch seine Mutter, Beschwerdeführer, gegen IV-Stelle des Kantons Zürich, Röntgenstrasse 17, 8005 Zürich, Beschwerdegegnerin. Gegenstand Invalidenversicherung, Beschwerde gegen den Entscheid des Sozialversicherungsgerichts des Kantons Zürich vom 31. August 2015. Nach Einsicht in die Beschwerde vom 21. Oktober 2015 (Poststempel) gegen den Entscheid des Sozialversicherungsgerichts des Kantons Zürich vom 31. August 2015 und das Gesuch um unentgeltliche Rechtspflege (im Sinne der Kostenbefreiung), in Erwägung,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Erwägungen der Vorinstanz, wonach keine Anhaltspunkte für eine Borreliose vorhanden seien und der Beschwerdeführer genügend Zeit gehabt habe, zusätzliche Arztberichte einzureichen, dass vor Bundesgericht neue Tatsachen und Beweismittel nur so weit vorgebracht werden dürfen, als erst der vorinstanzliche Entscheid dazu Anlass gibt ( Art. 99 Abs. 1 BGG ), wobei der Beschwerdeführer weder begründet, weshalb die Befundberichte des Labor X.________ vom 23. Dezember 2014 und 23. Januar 2015 nicht schon im Verwaltungsverfahren bzw. im vorinstanzlichen Verfahren hätten eingebracht werden können, noch inwiefern erst der angefochtene Entscheid Anlass zu deren Einreichung gegeben haben soll, dass deshalb im vereinfachten Verfahren nach Art. 108 Abs. 1 lit. b und Abs. 2 BGG auf die Beschwerde nicht einzutreten ist, dass in Anwendung von Art. 66 Abs. 1 Satz 2 BGG auf die Erhebung von Gerichtskosten verzichtet wird, womit das Gesuch um Befreiung von Gerichtskosten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9. November 2015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