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753/2014 vom 23. Oktober 2014</w:t>
      </w:r>
    </w:p>
    <w:p>
      <w:r>
        <w:t>Bundesgericht, 2014-10-23, DE</w:t>
      </w:r>
    </w:p>
    <w:p>
      <w:r>
        <w:rPr>
          <w:b/>
        </w:rPr>
        <w:t xml:space="preserve">Quelle: </w:t>
      </w:r>
      <w:r>
        <w:t>https://mcp.opencaselaw.ch/entscheid/bger_9C_753_2014</w:t>
      </w:r>
    </w:p>
    <w:p>
      <w:r>
        <w:t>FR: TF 9C 753/2014 du 23 octobre 2014</w:t>
      </w:r>
    </w:p>
    <w:p>
      <w:r>
        <w:t>IT: TF 9C 753/2014 del 23 ottobre 2014</w:t>
      </w:r>
    </w:p>
    <w:p>
      <w:pPr>
        <w:pStyle w:val="Heading2"/>
      </w:pPr>
      <w:r>
        <w:t>Regeste</w:t>
      </w:r>
    </w:p>
    <w:p>
      <w:r>
        <w:t>Invalidenversicherung | Invalidenversicherung</w:t>
      </w:r>
    </w:p>
    <w:p>
      <w:pPr>
        <w:pStyle w:val="Heading2"/>
      </w:pPr>
      <w:r>
        <w:t>Volltext</w:t>
      </w:r>
    </w:p>
    <w:p>
      <w:r>
        <w:t>Bundesgericht IV. Öffentlich-rechtliche Abteilung 23.10.2014 9C 753/2014 (9C_753/2014) Tribunal fédéral IVe Cour de droit public (IIe Cour de droit social) 23.10.2014 9C 753/2014 (9C_753/2014) Tribunale federale IV Corte di diritto pubblico (II Corte di diritto sociale) 23.10.2014 9C 753/2014 (9C_753/2014)</w:t>
      </w:r>
    </w:p>
    <w:p>
      <w:r>
        <w:t>Invalidenversicherung | Invalidenversicherung</w:t>
      </w:r>
    </w:p>
    <w:p>
      <w:r>
        <w:t>Bundesgericht Tribunal fédéral Tribunale federale Tribunal federal {T 0/2} 9C_753/2014 Urteil vom 23. Oktober 2014 II. sozialrechtliche Abteilung Besetzung Bundesrichter Meyer, als Einzelrichter, Gerichtsschreiberin Dormann. Verfahrensbeteiligte A.________, Beschwerdeführerin, gegen IV-Stelle des Kantons Zürich , Röntgenstrasse 17, 8005 Zürich, Beschwerdegegnerin. Gegenstand Invalidenversicherung, Beschwerde gegen den Entscheid des Sozialversicherungsgerichts des Kantons Zürich vom 15. August 2014. Nach Einsicht in die Beschwerde vom 15. Oktober 2014 (Poststempel) gegen den Entscheid des Sozialversicherungsgerichts des Kantons Zürich vom 15. August 2014,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diesen inhaltlichen Mindestanforderungen nicht genügt, da den Ausführungen nicht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namentlich das kantonale Gericht eingehend begründet hat, weshalb es dem Gutachten der medizinischen Abklärungsstelle B.________ vom 22. Juni 2011 Beweiskraft beigemessen und nicht auf die Einschätzungen anderer Ärzte abgestellt hat, dass sich die Beschwerdeführerin damit - auch wenn sie sich auf eine mangelhafte Beweiswürdigung beruft - lediglich in appellatorischer Weise befasst, indem sie sich im Wesentlichen unter Verweis auf abweichende Angaben involvierter Arztpersonen auf eine eigene, von der Vorinstanz abweichende Beweiswürdigung und Darstellung ihrer gesundheitlichen Verhältnisse beschränkt, was nicht genügt, dass die Vorinstanz zudem bei der Invaliditätsbemessung resp. beim Festsetzen des Invalideneinkommens einen Abzug von 10 % veranschlagt (vgl. BGE 135 V 297 E. 5.2 S. 301; 126 V 75 E. 5b/aa-cc S. 80) und dabei das eingeschränkte Zumutbarkeitsprofil und das Alter berücksichtigt hat, dass die Beschwerdeführerin auch nicht ansatzweise darlegt, inwiefern darin eine rechtsfehlerhafte Ermessensausübung (vgl. BGE 132 V 393 E. 3.3 in fine S. 399) erblickt werden soll, dass mangels einer gültigen Beschwerde die unentgeltliche Rechtspflege ausscheidet ( Art. 64 BGG ) und im vereinfachten Verfahren nach Art. 108 Abs. 1 lit. b und Abs. 2 BGG auf das Rechtsmittel nicht einzutreten ist, dass in Anwendung von Art. 66 Abs. 1 Satz 2 BGG umständehalber auf die Erhebung von Gerichtskosten verzichtet wird, erkennt der Einzelrichter: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23. Oktober 2014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