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9C_749/2017 vom 3. November 2017</w:t>
      </w:r>
    </w:p>
    <w:p>
      <w:r>
        <w:t>Bundesgericht, 2017-11-03, FR</w:t>
      </w:r>
    </w:p>
    <w:p>
      <w:r>
        <w:rPr>
          <w:b/>
        </w:rPr>
        <w:t xml:space="preserve">Quelle: </w:t>
      </w:r>
      <w:r>
        <w:t>https://mcp.opencaselaw.ch/entscheid/bger_9C_749_2017</w:t>
      </w:r>
    </w:p>
    <w:p>
      <w:r>
        <w:t>FR: TF 9C_749/2017 du 3 novembre 2017</w:t>
      </w:r>
    </w:p>
    <w:p>
      <w:r>
        <w:t>IT: TF 9C_749/2017 del 3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9C_749/2017</w:t>
      </w:r>
    </w:p>
    <w:p>
      <w:r>
        <w:t>Arrêt du 3 novembre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une décision inconnue, vraisemblablement du Tribunal administratif fédéral.</w:t>
      </w:r>
    </w:p>
    <w:p>
      <w:r>
        <w:t>Vu :</w:t>
      </w:r>
    </w:p>
    <w:p>
      <w:r>
        <w:t>la lettre du 15 septembre 2017 (timbre postal) déposée par A.________,</w:t>
      </w:r>
    </w:p>
    <w:p>
      <w:r>
        <w:t>l'ordonnance du 25 septembre 2017, notifiée sous pli recommandé, par laquelle le recourant a été invité à faire parvenir au Tribunal fédéral, d'ici au 16 octobre 2017, la décision attaquée qu'il avait omis de joindre à son recours, comme l'exige l' art. 42 al. 3 LTF , faute de quoi son mémoire ne serait pas pris en considération,</w:t>
      </w:r>
    </w:p>
    <w:p>
      <w:r>
        <w:t>considérant :</w:t>
      </w:r>
    </w:p>
    <w:p>
      <w:r>
        <w:t>que la décision attaquée doit être jointe au mémoire si celui-ci est dirigé contre une décision ( art. 42 al. 3 LTF ),</w:t>
      </w:r>
    </w:p>
    <w:p>
      <w:r>
        <w:t>que si cette annexe fait défaut, le Tribunal fédéral impartit un délai approprié à la partie recourante pour remédier à cette irrégularité et l'avertit qu'à défaut le mémoire ne sera pas pris en considération ( art. 42 al. 5 LTF ),</w:t>
      </w:r>
    </w:p>
    <w:p>
      <w:r>
        <w:t>que le recourant n'a pas produit la décision attaquée dans le délai qui lui avait été fixé au 16 octobre 2017,</w:t>
      </w:r>
    </w:p>
    <w:p>
      <w:r>
        <w:t>que le recours doit dès lors être déclaré irrecevable pour ce motif en vertu de l' art. 42 al. 5 LTF ,</w:t>
      </w:r>
    </w:p>
    <w:p>
      <w:r>
        <w:t>qu'en outre, la lettre du 15 septembre 2017 ne satisfait manifestement pas aux exigences minimales de motivation ( art. 42 al. 2 LTF ),</w:t>
      </w:r>
    </w:p>
    <w:p>
      <w:r>
        <w:t>que le recourant se borne en effet à affirmer qu'il souffre d'une aggravation de son état de santé,</w:t>
      </w:r>
    </w:p>
    <w:p>
      <w:r>
        <w:t>qu'au surplus, il produit des certificats médicaux (du 1</w:t>
      </w:r>
    </w:p>
    <w:p>
      <w:r>
        <w:t>er et du 5 septembre 2017) sans démontrer que ceux-ci avaient été introduits régulièrement et en temps utile devant l'autorité précédente de sorte que ces moyens de preuve, réputés nouveaux, doivent être écartés d'emblée ( art. 99 al. 1 LTF ),</w:t>
      </w:r>
    </w:p>
    <w:p>
      <w:r>
        <w:t>que, même si le recourant avait obtempéré à l'ordonnance du 25 septembre 2017, son recours aurait par conséquent dû être déclaré irrecevable en application de l' art. 108 al. 1 let. b LTF ,</w:t>
      </w:r>
    </w:p>
    <w:p>
      <w:r>
        <w:t>que le recours doit pour ces motifs être déclaré irrecevable selon la procédure simplifiée de l' art. 108 al. 1 let. a et b LTF ,</w:t>
      </w:r>
    </w:p>
    <w:p>
      <w:r>
        <w:t>qu'il convient de renoncer à percevoir des frais judiciaires (art. 66 al. 1, 2</w:t>
      </w:r>
    </w:p>
    <w:p>
      <w:r>
        <w:t>ème phrase,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recourant, au Tribunal administratif fédéral, Cour III, et à l'Office fédéral des assurances sociales.</w:t>
      </w:r>
    </w:p>
    <w:p>
      <w:r>
        <w:t>Lucerne, le 3 novembre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