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9C_745/2018 vom 1. Februar 2019</w:t>
      </w:r>
    </w:p>
    <w:p>
      <w:r>
        <w:t>Bundesgericht, 2019-02-01, DE</w:t>
      </w:r>
    </w:p>
    <w:p>
      <w:r>
        <w:rPr>
          <w:b/>
        </w:rPr>
        <w:t xml:space="preserve">Quelle: </w:t>
      </w:r>
      <w:r>
        <w:t>https://mcp.opencaselaw.ch/entscheid/bger_9C_745_2018</w:t>
      </w:r>
    </w:p>
    <w:p>
      <w:r>
        <w:t>FR: TF 9C_745/2018 du 1 février 2019</w:t>
      </w:r>
    </w:p>
    <w:p>
      <w:r>
        <w:t>IT: TF 9C_745/2018 del 1 febbraio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9C_745/2018</w:t>
      </w:r>
    </w:p>
    <w:p>
      <w:r>
        <w:t>Urteil vom 1. Februar 2019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Gerichtsschreiberin N. Möckli.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IV-Stelle Basel-Landschaft, Hauptstrasse 109, 4102 Binningen,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Kantonsgerichts Basel-Landschaft vom 28. Juni 2018 (720 17 380/168).</w:t>
      </w:r>
    </w:p>
    <w:p>
      <w:r>
        <w:t>Nach Einsicht</w:t>
      </w:r>
    </w:p>
    <w:p>
      <w:r>
        <w:t>in die Beschwerde vom 25. Oktober 2018 (Poststempel) gegen den Entscheid des Kantonsgerichts Basel-Landschaft, Abteilung Sozialversicherungsrecht, vom 28. Juni 2018,</w:t>
      </w:r>
    </w:p>
    <w:p>
      <w:r>
        <w:t>in die Verfügung vom 3. Dezember 2018, mit welcher das Bundesgericht das Gesuch von A.________ um unentgeltliche Prozessführung abgewiesen und ihr eine Frist von 14 Tagen zur Einzahlung eines Kostenvorschusses von Fr. 800.- angesetzt hat,</w:t>
      </w:r>
    </w:p>
    <w:p>
      <w:r>
        <w:t>in die Verfügung vom 11. Januar 2019, mit welcher A.________ zur Bezahlung eines Kostenvorschusses innert einer Nachfrist bis zum 22. Januar 2019 verpflichtet wurde, ansonsten auf das Rechtsmittel nicht eingetreten werde,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Kantonsgericht Basel-Landschaft, Abteilung Sozialversicherungsrecht, und dem Bundesamt für Sozialversicherungen schriftlich mitgeteilt.</w:t>
      </w:r>
    </w:p>
    <w:p>
      <w:r>
        <w:t>Luzern, 1. Februar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